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51" w:rsidRDefault="00592B51">
      <w:pPr>
        <w:autoSpaceDE w:val="0"/>
        <w:autoSpaceDN w:val="0"/>
        <w:spacing w:after="78" w:line="220" w:lineRule="exact"/>
      </w:pPr>
    </w:p>
    <w:p w:rsidR="007E4441" w:rsidRPr="007E4441" w:rsidRDefault="007E4441" w:rsidP="007E4441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7E4441" w:rsidRPr="007E4441" w:rsidRDefault="007E4441" w:rsidP="007E44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Министерство образования и науки Республики Калмыкия</w:t>
      </w:r>
    </w:p>
    <w:p w:rsidR="007E4441" w:rsidRPr="007E4441" w:rsidRDefault="007E4441" w:rsidP="007E4441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Городовиковское районное муниципальное образование</w:t>
      </w:r>
    </w:p>
    <w:p w:rsidR="007E4441" w:rsidRDefault="007E4441" w:rsidP="007E4441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МКОУ "Городовиковская многопрофильная гимназия  им. </w:t>
      </w:r>
      <w:r w:rsidRPr="008A4045">
        <w:rPr>
          <w:rFonts w:ascii="Times New Roman" w:eastAsia="Times New Roman" w:hAnsi="Times New Roman" w:cs="Times New Roman"/>
          <w:color w:val="000000"/>
          <w:sz w:val="28"/>
          <w:szCs w:val="28"/>
        </w:rPr>
        <w:t>Б.Б.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A404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Городовикова"</w:t>
      </w:r>
    </w:p>
    <w:p w:rsidR="007E4441" w:rsidRDefault="007E4441" w:rsidP="007E4441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E4441" w:rsidRPr="007E4441" w:rsidRDefault="007E4441" w:rsidP="007E4441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2"/>
        <w:gridCol w:w="3380"/>
        <w:gridCol w:w="3300"/>
      </w:tblGrid>
      <w:tr w:rsidR="00592B51" w:rsidRPr="00700127">
        <w:trPr>
          <w:trHeight w:hRule="exact" w:val="274"/>
        </w:trPr>
        <w:tc>
          <w:tcPr>
            <w:tcW w:w="2662" w:type="dxa"/>
            <w:tcMar>
              <w:left w:w="0" w:type="dxa"/>
              <w:right w:w="0" w:type="dxa"/>
            </w:tcMar>
          </w:tcPr>
          <w:p w:rsidR="00592B51" w:rsidRPr="00700127" w:rsidRDefault="002C30AB" w:rsidP="007E4441">
            <w:pPr>
              <w:autoSpaceDE w:val="0"/>
              <w:autoSpaceDN w:val="0"/>
              <w:spacing w:before="48" w:after="0" w:line="230" w:lineRule="auto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592B51" w:rsidRPr="00456CE3" w:rsidRDefault="00592B51" w:rsidP="00456CE3">
            <w:pPr>
              <w:autoSpaceDE w:val="0"/>
              <w:autoSpaceDN w:val="0"/>
              <w:spacing w:before="48" w:after="0" w:line="230" w:lineRule="auto"/>
              <w:ind w:right="-54"/>
              <w:rPr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592B51" w:rsidRPr="00700127" w:rsidRDefault="002C30AB" w:rsidP="007E4441">
            <w:pPr>
              <w:autoSpaceDE w:val="0"/>
              <w:autoSpaceDN w:val="0"/>
              <w:spacing w:before="48" w:after="0" w:line="230" w:lineRule="auto"/>
              <w:jc w:val="right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592B51" w:rsidRPr="00700127">
        <w:trPr>
          <w:trHeight w:hRule="exact" w:val="276"/>
        </w:trPr>
        <w:tc>
          <w:tcPr>
            <w:tcW w:w="2662" w:type="dxa"/>
            <w:tcMar>
              <w:left w:w="0" w:type="dxa"/>
              <w:right w:w="0" w:type="dxa"/>
            </w:tcMar>
          </w:tcPr>
          <w:p w:rsidR="00592B51" w:rsidRPr="00700127" w:rsidRDefault="002C30AB" w:rsidP="007E4441">
            <w:pPr>
              <w:autoSpaceDE w:val="0"/>
              <w:autoSpaceDN w:val="0"/>
              <w:spacing w:after="0" w:line="230" w:lineRule="auto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Руководитель ШМО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592B51" w:rsidRPr="00456CE3" w:rsidRDefault="00592B51" w:rsidP="007E4441">
            <w:pPr>
              <w:autoSpaceDE w:val="0"/>
              <w:autoSpaceDN w:val="0"/>
              <w:spacing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592B51" w:rsidRPr="00700127" w:rsidRDefault="007E4441" w:rsidP="007E4441">
            <w:pPr>
              <w:autoSpaceDE w:val="0"/>
              <w:autoSpaceDN w:val="0"/>
              <w:spacing w:after="0" w:line="230" w:lineRule="auto"/>
              <w:ind w:left="1004" w:right="-14"/>
              <w:jc w:val="right"/>
              <w:rPr>
                <w:sz w:val="24"/>
                <w:szCs w:val="24"/>
                <w:lang w:val="ru-RU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="002C30AB"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Директор</w:t>
            </w:r>
            <w:r w:rsidR="00312520"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ГМГ</w:t>
            </w:r>
          </w:p>
        </w:tc>
      </w:tr>
    </w:tbl>
    <w:p w:rsidR="00592B51" w:rsidRPr="00700127" w:rsidRDefault="00592B51" w:rsidP="007E4441">
      <w:pPr>
        <w:autoSpaceDE w:val="0"/>
        <w:autoSpaceDN w:val="0"/>
        <w:spacing w:after="0" w:line="60" w:lineRule="exact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2"/>
        <w:gridCol w:w="3740"/>
        <w:gridCol w:w="2836"/>
      </w:tblGrid>
      <w:tr w:rsidR="00592B51" w:rsidRPr="00700127" w:rsidTr="00700127">
        <w:trPr>
          <w:trHeight w:hRule="exact" w:val="362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592B51" w:rsidRPr="00700127" w:rsidRDefault="002C30AB" w:rsidP="007E4441">
            <w:pPr>
              <w:autoSpaceDE w:val="0"/>
              <w:autoSpaceDN w:val="0"/>
              <w:spacing w:before="60" w:after="0" w:line="230" w:lineRule="auto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______________Зубко Л.В.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592B51" w:rsidRPr="00456CE3" w:rsidRDefault="00592B51" w:rsidP="007E4441">
            <w:pPr>
              <w:autoSpaceDE w:val="0"/>
              <w:autoSpaceDN w:val="0"/>
              <w:spacing w:before="60" w:after="0" w:line="230" w:lineRule="auto"/>
              <w:ind w:left="596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Mar>
              <w:left w:w="0" w:type="dxa"/>
              <w:right w:w="0" w:type="dxa"/>
            </w:tcMar>
          </w:tcPr>
          <w:p w:rsidR="00592B51" w:rsidRPr="00700127" w:rsidRDefault="007E4441" w:rsidP="007E4441">
            <w:pPr>
              <w:autoSpaceDE w:val="0"/>
              <w:autoSpaceDN w:val="0"/>
              <w:spacing w:before="60" w:after="0" w:line="230" w:lineRule="auto"/>
              <w:ind w:left="372"/>
              <w:jc w:val="right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</w:t>
            </w:r>
            <w:r w:rsidR="002C30AB"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Зунгруева Е.В.</w:t>
            </w:r>
          </w:p>
        </w:tc>
      </w:tr>
      <w:tr w:rsidR="00592B51" w:rsidRPr="00700127" w:rsidTr="00700127">
        <w:trPr>
          <w:trHeight w:hRule="exact" w:val="420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592B51" w:rsidRPr="00700127" w:rsidRDefault="002C30AB" w:rsidP="007E4441">
            <w:pPr>
              <w:autoSpaceDE w:val="0"/>
              <w:autoSpaceDN w:val="0"/>
              <w:spacing w:before="106" w:after="0" w:line="230" w:lineRule="auto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Протокол №1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592B51" w:rsidRPr="00700127" w:rsidRDefault="00592B51" w:rsidP="007E4441">
            <w:pPr>
              <w:autoSpaceDE w:val="0"/>
              <w:autoSpaceDN w:val="0"/>
              <w:spacing w:before="106" w:after="0" w:line="230" w:lineRule="auto"/>
              <w:ind w:left="596"/>
              <w:rPr>
                <w:sz w:val="24"/>
                <w:szCs w:val="24"/>
              </w:rPr>
            </w:pPr>
          </w:p>
        </w:tc>
        <w:tc>
          <w:tcPr>
            <w:tcW w:w="2836" w:type="dxa"/>
            <w:tcMar>
              <w:left w:w="0" w:type="dxa"/>
              <w:right w:w="0" w:type="dxa"/>
            </w:tcMar>
          </w:tcPr>
          <w:p w:rsidR="00592B51" w:rsidRPr="00700127" w:rsidRDefault="009119A6" w:rsidP="007E4441">
            <w:pPr>
              <w:autoSpaceDE w:val="0"/>
              <w:autoSpaceDN w:val="0"/>
              <w:spacing w:before="106" w:after="0" w:line="230" w:lineRule="auto"/>
              <w:ind w:left="372"/>
              <w:jc w:val="right"/>
              <w:rPr>
                <w:sz w:val="24"/>
                <w:szCs w:val="24"/>
                <w:lang w:val="ru-RU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Приказ №</w:t>
            </w:r>
            <w:r w:rsidR="00662B39"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104/3</w:t>
            </w:r>
          </w:p>
        </w:tc>
      </w:tr>
      <w:tr w:rsidR="00592B51" w:rsidRPr="00700127" w:rsidTr="00700127">
        <w:trPr>
          <w:trHeight w:hRule="exact" w:val="380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592B51" w:rsidRPr="00700127" w:rsidRDefault="009119A6" w:rsidP="007E4441">
            <w:pPr>
              <w:autoSpaceDE w:val="0"/>
              <w:autoSpaceDN w:val="0"/>
              <w:spacing w:before="94" w:after="0" w:line="230" w:lineRule="auto"/>
              <w:rPr>
                <w:sz w:val="24"/>
                <w:szCs w:val="24"/>
                <w:lang w:val="ru-RU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от "25</w:t>
            </w:r>
            <w:r w:rsidR="002C30AB"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" 08</w:t>
            </w: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. </w:t>
            </w:r>
            <w:r w:rsidR="002C30AB"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592B51" w:rsidRPr="00700127" w:rsidRDefault="00592B51" w:rsidP="007E4441">
            <w:pPr>
              <w:autoSpaceDE w:val="0"/>
              <w:autoSpaceDN w:val="0"/>
              <w:spacing w:before="94" w:after="0" w:line="230" w:lineRule="auto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836" w:type="dxa"/>
            <w:tcMar>
              <w:left w:w="0" w:type="dxa"/>
              <w:right w:w="0" w:type="dxa"/>
            </w:tcMar>
          </w:tcPr>
          <w:p w:rsidR="00592B51" w:rsidRPr="00700127" w:rsidRDefault="009119A6" w:rsidP="007E4441">
            <w:pPr>
              <w:autoSpaceDE w:val="0"/>
              <w:autoSpaceDN w:val="0"/>
              <w:spacing w:before="94" w:after="0" w:line="230" w:lineRule="auto"/>
              <w:ind w:left="372"/>
              <w:jc w:val="right"/>
              <w:rPr>
                <w:sz w:val="24"/>
                <w:szCs w:val="24"/>
                <w:lang w:val="ru-RU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от "31</w:t>
            </w:r>
            <w:r w:rsidR="002C30AB"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" 08</w:t>
            </w: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. </w:t>
            </w:r>
            <w:r w:rsidR="002C30AB"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2022 г.</w:t>
            </w:r>
          </w:p>
        </w:tc>
      </w:tr>
    </w:tbl>
    <w:p w:rsidR="00592B51" w:rsidRPr="007E4441" w:rsidRDefault="002C30AB">
      <w:pPr>
        <w:autoSpaceDE w:val="0"/>
        <w:autoSpaceDN w:val="0"/>
        <w:spacing w:before="978" w:after="0" w:line="230" w:lineRule="auto"/>
        <w:ind w:right="3650"/>
        <w:jc w:val="right"/>
        <w:rPr>
          <w:sz w:val="28"/>
          <w:szCs w:val="28"/>
          <w:lang w:val="ru-RU"/>
        </w:rPr>
      </w:pPr>
      <w:r w:rsidRPr="007E444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592B51" w:rsidRPr="007E4441" w:rsidRDefault="002C30AB">
      <w:pPr>
        <w:autoSpaceDE w:val="0"/>
        <w:autoSpaceDN w:val="0"/>
        <w:spacing w:before="70" w:after="0" w:line="230" w:lineRule="auto"/>
        <w:ind w:right="4422"/>
        <w:jc w:val="right"/>
        <w:rPr>
          <w:sz w:val="28"/>
          <w:szCs w:val="28"/>
          <w:lang w:val="ru-RU"/>
        </w:rPr>
      </w:pPr>
      <w:r w:rsidRPr="007E444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(</w:t>
      </w:r>
      <w:r w:rsidRPr="007E4441">
        <w:rPr>
          <w:rFonts w:ascii="Times New Roman" w:eastAsia="Times New Roman" w:hAnsi="Times New Roman"/>
          <w:b/>
          <w:color w:val="000000"/>
          <w:sz w:val="28"/>
          <w:szCs w:val="28"/>
        </w:rPr>
        <w:t>ID</w:t>
      </w:r>
      <w:r w:rsidRPr="007E444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2828406)</w:t>
      </w:r>
    </w:p>
    <w:p w:rsidR="00592B51" w:rsidRPr="007E4441" w:rsidRDefault="002C30AB">
      <w:pPr>
        <w:autoSpaceDE w:val="0"/>
        <w:autoSpaceDN w:val="0"/>
        <w:spacing w:before="166" w:after="0" w:line="230" w:lineRule="auto"/>
        <w:ind w:right="4022"/>
        <w:jc w:val="right"/>
        <w:rPr>
          <w:sz w:val="28"/>
          <w:szCs w:val="28"/>
          <w:lang w:val="ru-RU"/>
        </w:rPr>
      </w:pPr>
      <w:r w:rsidRPr="007E44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учебного предмета</w:t>
      </w:r>
    </w:p>
    <w:p w:rsidR="00592B51" w:rsidRPr="007E4441" w:rsidRDefault="002C30AB">
      <w:pPr>
        <w:autoSpaceDE w:val="0"/>
        <w:autoSpaceDN w:val="0"/>
        <w:spacing w:before="70" w:after="0" w:line="230" w:lineRule="auto"/>
        <w:ind w:right="4468"/>
        <w:jc w:val="right"/>
        <w:rPr>
          <w:sz w:val="28"/>
          <w:szCs w:val="28"/>
          <w:lang w:val="ru-RU"/>
        </w:rPr>
      </w:pPr>
      <w:r w:rsidRPr="007E44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«Музыка»</w:t>
      </w:r>
    </w:p>
    <w:p w:rsidR="00592B51" w:rsidRPr="007E4441" w:rsidRDefault="002C30AB">
      <w:pPr>
        <w:autoSpaceDE w:val="0"/>
        <w:autoSpaceDN w:val="0"/>
        <w:spacing w:before="670" w:after="0" w:line="230" w:lineRule="auto"/>
        <w:ind w:right="2682"/>
        <w:jc w:val="right"/>
        <w:rPr>
          <w:sz w:val="28"/>
          <w:szCs w:val="28"/>
          <w:lang w:val="ru-RU"/>
        </w:rPr>
      </w:pPr>
      <w:r w:rsidRPr="007E44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1 класса начального общего образования</w:t>
      </w:r>
    </w:p>
    <w:p w:rsidR="00592B51" w:rsidRPr="007E4441" w:rsidRDefault="002C30AB">
      <w:pPr>
        <w:autoSpaceDE w:val="0"/>
        <w:autoSpaceDN w:val="0"/>
        <w:spacing w:before="70" w:after="0" w:line="230" w:lineRule="auto"/>
        <w:ind w:right="3620"/>
        <w:jc w:val="right"/>
        <w:rPr>
          <w:sz w:val="28"/>
          <w:szCs w:val="28"/>
        </w:rPr>
      </w:pPr>
      <w:r w:rsidRPr="007E44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2022</w:t>
      </w:r>
      <w:r w:rsidRPr="007E4441">
        <w:rPr>
          <w:rFonts w:ascii="Times New Roman" w:eastAsia="Times New Roman" w:hAnsi="Times New Roman"/>
          <w:color w:val="000000"/>
          <w:sz w:val="28"/>
          <w:szCs w:val="28"/>
        </w:rPr>
        <w:t>-2023  учебный год</w:t>
      </w:r>
    </w:p>
    <w:p w:rsidR="00592B51" w:rsidRPr="007E4441" w:rsidRDefault="002C30AB">
      <w:pPr>
        <w:autoSpaceDE w:val="0"/>
        <w:autoSpaceDN w:val="0"/>
        <w:spacing w:before="2112" w:after="0" w:line="230" w:lineRule="auto"/>
        <w:ind w:right="34"/>
        <w:jc w:val="right"/>
        <w:rPr>
          <w:sz w:val="28"/>
          <w:szCs w:val="28"/>
        </w:rPr>
      </w:pPr>
      <w:r w:rsidRPr="007E4441">
        <w:rPr>
          <w:rFonts w:ascii="Times New Roman" w:eastAsia="Times New Roman" w:hAnsi="Times New Roman"/>
          <w:color w:val="000000"/>
          <w:sz w:val="28"/>
          <w:szCs w:val="28"/>
        </w:rPr>
        <w:t>Составитель: Зубко Людмила Васильевна</w:t>
      </w:r>
    </w:p>
    <w:p w:rsidR="00592B51" w:rsidRPr="007E4441" w:rsidRDefault="002C30AB">
      <w:pPr>
        <w:autoSpaceDE w:val="0"/>
        <w:autoSpaceDN w:val="0"/>
        <w:spacing w:before="70" w:after="0" w:line="230" w:lineRule="auto"/>
        <w:ind w:right="20"/>
        <w:jc w:val="right"/>
        <w:rPr>
          <w:sz w:val="28"/>
          <w:szCs w:val="28"/>
        </w:rPr>
      </w:pPr>
      <w:r w:rsidRPr="007E4441">
        <w:rPr>
          <w:rFonts w:ascii="Times New Roman" w:eastAsia="Times New Roman" w:hAnsi="Times New Roman"/>
          <w:color w:val="000000"/>
          <w:sz w:val="28"/>
          <w:szCs w:val="28"/>
        </w:rPr>
        <w:t>учитель музыки</w:t>
      </w:r>
    </w:p>
    <w:p w:rsidR="00592B51" w:rsidRPr="007E4441" w:rsidRDefault="002C30AB" w:rsidP="007E4441">
      <w:pPr>
        <w:autoSpaceDE w:val="0"/>
        <w:autoSpaceDN w:val="0"/>
        <w:spacing w:before="2830" w:after="0" w:line="230" w:lineRule="auto"/>
        <w:ind w:right="3972"/>
        <w:jc w:val="right"/>
        <w:rPr>
          <w:lang w:val="ru-RU"/>
        </w:rPr>
        <w:sectPr w:rsidR="00592B51" w:rsidRPr="007E4441" w:rsidSect="007E4441">
          <w:pgSz w:w="11900" w:h="16840"/>
          <w:pgMar w:top="1440" w:right="701" w:bottom="1440" w:left="1440" w:header="720" w:footer="720" w:gutter="0"/>
          <w:cols w:space="720" w:equalWidth="0">
            <w:col w:w="9759" w:space="0"/>
          </w:cols>
          <w:docGrid w:linePitch="360"/>
        </w:sectPr>
      </w:pPr>
      <w:r w:rsidRPr="007E4441">
        <w:rPr>
          <w:rFonts w:ascii="Times New Roman" w:eastAsia="Times New Roman" w:hAnsi="Times New Roman"/>
          <w:color w:val="000000"/>
          <w:sz w:val="28"/>
          <w:szCs w:val="28"/>
        </w:rPr>
        <w:t>Городовиковск 2022</w:t>
      </w:r>
      <w:r w:rsidR="007E4441">
        <w:rPr>
          <w:sz w:val="28"/>
          <w:szCs w:val="28"/>
          <w:lang w:val="ru-RU"/>
        </w:rPr>
        <w:t xml:space="preserve"> </w:t>
      </w:r>
    </w:p>
    <w:p w:rsidR="00592B51" w:rsidRDefault="00592B51" w:rsidP="007E4441">
      <w:pPr>
        <w:autoSpaceDE w:val="0"/>
        <w:autoSpaceDN w:val="0"/>
        <w:spacing w:after="78" w:line="220" w:lineRule="exact"/>
        <w:jc w:val="center"/>
      </w:pP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92B5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</w:t>
      </w:r>
      <w:r w:rsid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итания и социализации 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7E4441" w:rsidRPr="007E4441" w:rsidRDefault="007E4441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«МУЗЫКА»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доступность, высокий художественный уровень, соответствие системе базовых национальных ценностей.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  <w:r w:rsid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элементов музыкального языка, композиционных принципов.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ЦЕЛИ И ЗАДАЧИ ИЗУЧЕНИЯ УЧЕБНОГО ПРЕДМЕТА «МУЗЫКА»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7E4441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процессе конкретизации учебных целей их реализация осуществляется по следующим направлениям: </w:t>
      </w:r>
    </w:p>
    <w:p w:rsidR="007E4441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</w:p>
    <w:p w:rsidR="002A2D28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</w:p>
    <w:p w:rsidR="00592B51" w:rsidRPr="007E4441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 формирование творческих способностей ребёнка, развитие внутренней мотивации к музицированию.</w:t>
      </w:r>
    </w:p>
    <w:p w:rsid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Важнейшими задачами в начальной школе являются: 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2A2D28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5. Овладение предметными умениями и навыками в различных видах практического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музицирования. </w:t>
      </w:r>
    </w:p>
    <w:p w:rsidR="002A2D28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</w:p>
    <w:p w:rsidR="002A2D28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а) Слушание (воспитание грамотного слушателя); </w:t>
      </w:r>
    </w:p>
    <w:p w:rsidR="002A2D28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б) Исполнение (пение, игра на доступных музыкальных инструментах); </w:t>
      </w:r>
    </w:p>
    <w:p w:rsidR="002A2D28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в) Сочинение (элементы импровизации, композиции, аранжировки); </w:t>
      </w:r>
    </w:p>
    <w:p w:rsidR="00592B51" w:rsidRPr="007E4441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д) Исследовательские и творческие проекты.</w:t>
      </w:r>
    </w:p>
    <w:p w:rsidR="00592B51" w:rsidRPr="007E4441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592B51" w:rsidRPr="007E4441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92B51" w:rsidRPr="007E4441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«МУЗЫКА» В УЧЕБНОМ ПЛАНЕ</w:t>
      </w:r>
    </w:p>
    <w:p w:rsidR="002A2D28" w:rsidRDefault="002C30AB" w:rsidP="002A2D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государственным образовательным стандартом начального общего</w:t>
      </w:r>
      <w:r w:rsidR="002A2D2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C30AB" w:rsidP="002A2D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1 «Музыкальная грамота»;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C30AB" w:rsidP="002A2D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2 «Народная музыка России»;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C30AB" w:rsidP="002A2D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3 «Музыка народов мира»;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C30AB" w:rsidP="002A2D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 № 4 «Духовная музыка»;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C30AB" w:rsidP="002A2D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5 «Классическая музыка»;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C30AB" w:rsidP="002A2D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6 «Современная музыкальная культура»;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C30AB" w:rsidP="002A2D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7 «Музыка театра и кино»;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92B51" w:rsidRPr="007E4441" w:rsidRDefault="002C30AB" w:rsidP="002A2D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 № 8 «Музыка в жизни человека».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 предмета «Музыка» предполагает активную социо-культурную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592B51" w:rsidRPr="007E4441" w:rsidRDefault="00592B51" w:rsidP="007E44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92B51" w:rsidRPr="007E4441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592B51" w:rsidRPr="007E4441" w:rsidRDefault="00592B51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ПРЕДМЕТА 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«МУЗЫКА В ЖИЗНИ ЧЕЛОВЕКА»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Красота и вдохновение. 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пейзажи.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портреты.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Какой же праздник без музыки?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 на войне, музыка о войне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2A2D28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«НАРОДНАЯ МУЗЫКА РОССИИ»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Край, в котором ты живёшь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Музыкальные традиции малой Родины. Песни, обряды, музыкальные инструменты </w:t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Русский фольклор.</w:t>
      </w:r>
    </w:p>
    <w:p w:rsidR="002A2D28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Русские народные музыкальные инструменты.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Народные музыкальные инструменты (балалайка, рожок, свирель, гусли, гармонь, ложки).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Инструментальные наигрыши. Плясовые мелодии.</w:t>
      </w:r>
    </w:p>
    <w:p w:rsidR="002A2D28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Сказки, мифы и легенды 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:rsidR="002A2D28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</w:t>
      </w: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одуль «МУЗЫКАЛЬНАЯ ГРАМОТА»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Весь мир звучит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Звукоряд.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Нотный стан, скрипичный ключ. Ноты первой октавы </w:t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Ритм.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Ритмический рисунок.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Высота звуков.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Регистры. Ноты певческого диапазона. Расположение нот на клавиатуре. Знаки альтерации.(диезы, бемоли, бекары).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"КЛАССИЧЕСКАЯ МУЗЫКА"</w:t>
      </w:r>
    </w:p>
    <w:p w:rsidR="00592B51" w:rsidRPr="007E4441" w:rsidRDefault="00592B51" w:rsidP="007E44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92B51" w:rsidRPr="007E4441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2B51" w:rsidRPr="007E4441" w:rsidRDefault="00592B51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Композиторы — детям.</w:t>
      </w:r>
    </w:p>
    <w:p w:rsidR="002A2D28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Детская музыка П. И. Чайковского, С. С. Прокофьева, Д. Б. Кабалевского и др. Понятие жанра.Песня, танец, марш 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Оркестр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инструменты. Фортепиано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инструменты. Флейта.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инструменты. Скрипка, виолончель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"ДУХОВНАЯ МУЗЫКА" </w:t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Песни верующих.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"МУЗЫКА НАРОДОВ МИРА" </w:t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 наших соседей.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"МУЗЫКА ТЕАТРА И КИНО" </w:t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Музыкальная сказка на сцене, на экране.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Характеры персонажей, отражённые в музыке. Тембр голоса. Соло. Хор, ансамбль.</w:t>
      </w:r>
    </w:p>
    <w:p w:rsidR="00592B51" w:rsidRPr="007E4441" w:rsidRDefault="00592B51" w:rsidP="007E44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92B51" w:rsidRPr="007E4441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:rsidR="00592B51" w:rsidRPr="007E4441" w:rsidRDefault="00592B51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Гражданско-патриотического воспитания: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Духовно-нравственного воспитания: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Эстетического воспитания: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Ценности научного познания: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Трудового воспитания: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Экологического воспитания: 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природе; неприятие действий, приносящих ей вред.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2A2D28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1. Овладение универсальными познавательными действиями.</w:t>
      </w:r>
    </w:p>
    <w:p w:rsidR="002A2D28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действия: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592B51" w:rsidRPr="007E4441" w:rsidRDefault="00592B51" w:rsidP="007E44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92B51" w:rsidRPr="007E4441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A2D28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2A2D28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2A2D28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Базовые исследовательские действия: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Pr="002A2D28" w:rsidRDefault="002A2D28" w:rsidP="002A2D28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причина — следствие);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92B51" w:rsidRPr="007E4441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A2D28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Работа с информацией: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выбирать источник получения информации;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ю, представленную в явном виде;</w:t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592B51" w:rsidRPr="007E4441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2A2D28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2. Овладение универсальными коммуникативными действиями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Невербальная коммуникация: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выступать перед публикой в качестве исполнителя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музыки (соло или в коллективе);</w:t>
      </w:r>
    </w:p>
    <w:p w:rsidR="00592B51" w:rsidRPr="007E4441" w:rsidRDefault="002A2D28" w:rsidP="002A2D28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передавать в собственном исполнении музыки художественное содержание, выражать настроение,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увства, личное отношение к исполняемому произведению;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A2D28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Вербальная коммуникация: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 ведения диалога и дискуссии;</w:t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корректно и аргументированно высказывать своё мнение;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строить речевое высказывание в соответствии с поставленной задачей;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92B51" w:rsidRPr="007E4441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2A2D28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(сотрудничество):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 решении поставленной задачи;</w:t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2A2D28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592B51" w:rsidRPr="007E4441" w:rsidRDefault="002A2D28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проявлять готовность руководить, выполнять поручения, подчиняться;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ответственно выполнять свою часть работы; оценивать свой вклад в общий результат;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3. Овладение универсальными регулятивными действиями 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Самоорганизация: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Самоконтроль: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2A2D2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устанавливать причины успеха/неудач учебной деятельности; корректировать свои </w:t>
      </w:r>
      <w:r w:rsidR="002A2D2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учебные действия для преодоления ошибок.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92B51" w:rsidRPr="007E4441" w:rsidRDefault="002C30AB" w:rsidP="007E4441">
      <w:pPr>
        <w:autoSpaceDE w:val="0"/>
        <w:autoSpaceDN w:val="0"/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Обучающиеся, освоившие основную образовательную программу по предмету «Музыка»:</w:t>
      </w:r>
    </w:p>
    <w:p w:rsidR="00592B51" w:rsidRPr="007E4441" w:rsidRDefault="00592B51" w:rsidP="002A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92B51" w:rsidRPr="007E4441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2A2D28" w:rsidRDefault="002A2D28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:rsidR="002A2D28" w:rsidRDefault="002A2D28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сознательно стремятся к развитию своих музыкальных способностей;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A2D28" w:rsidRDefault="002A2D28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</w:p>
    <w:p w:rsidR="00592B51" w:rsidRPr="007E4441" w:rsidRDefault="002A2D28" w:rsidP="002A2D2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уважением относятся к достижениям отечественной музыкальной культуры; стремятся к расширению своего музыкального кругозора.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2A2D28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«Музыка в жизни человека»:</w:t>
      </w:r>
    </w:p>
    <w:p w:rsidR="00AD11A5" w:rsidRDefault="002C30AB" w:rsidP="00AD11A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</w:p>
    <w:p w:rsidR="00592B51" w:rsidRPr="007E4441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AD11A5" w:rsidRDefault="00AD11A5" w:rsidP="002A2D28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A2D28" w:rsidRDefault="002C30AB" w:rsidP="002A2D28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 «Народная музыка России»:</w:t>
      </w:r>
    </w:p>
    <w:p w:rsidR="00AD11A5" w:rsidRDefault="002A2D28" w:rsidP="00AD11A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AD11A5" w:rsidRDefault="002A2D28" w:rsidP="00AD11A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на слух и называть знакомые народные музыкальные инструменты; </w:t>
      </w:r>
    </w:p>
    <w:p w:rsidR="00AD11A5" w:rsidRDefault="00AD11A5" w:rsidP="00AD11A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группировать народные музыкальные инструменты по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инципу звукоизвлечения: духовые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ударные, струнные; </w:t>
      </w:r>
    </w:p>
    <w:p w:rsidR="00AD11A5" w:rsidRDefault="00AD11A5" w:rsidP="00AD11A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:rsidR="00A610A4" w:rsidRDefault="00AD11A5" w:rsidP="00AD11A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манеру пения, инструментального исполнения, типы солистов и коллективов</w:t>
      </w:r>
    </w:p>
    <w:p w:rsidR="00AD11A5" w:rsidRDefault="002F1686" w:rsidP="00AD11A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народных и академических; </w:t>
      </w:r>
    </w:p>
    <w:p w:rsidR="00A610A4" w:rsidRDefault="00AD11A5" w:rsidP="00AD11A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</w:p>
    <w:p w:rsidR="00A610A4" w:rsidRDefault="00A610A4" w:rsidP="00AD11A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исполнять народные произведения различных жанров с сопровождением и без сопровождения; </w:t>
      </w:r>
    </w:p>
    <w:p w:rsidR="00592B51" w:rsidRPr="007E4441" w:rsidRDefault="00A610A4" w:rsidP="00AD11A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A610A4" w:rsidRDefault="00A610A4" w:rsidP="00AD11A5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D11A5" w:rsidRDefault="002C30AB" w:rsidP="00AD11A5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 «Музыкальная грамота»:</w:t>
      </w:r>
    </w:p>
    <w:p w:rsidR="00A610A4" w:rsidRDefault="00A610A4" w:rsidP="00A610A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</w:p>
    <w:p w:rsidR="00A610A4" w:rsidRDefault="00A610A4" w:rsidP="00A610A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A610A4" w:rsidRDefault="00A610A4" w:rsidP="00A610A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на слух принципы развития: повтор, контраст, варьирование; </w:t>
      </w:r>
    </w:p>
    <w:p w:rsidR="00592B51" w:rsidRPr="007E4441" w:rsidRDefault="00A610A4" w:rsidP="00A610A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A610A4" w:rsidRDefault="00A610A4" w:rsidP="00A610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</w:p>
    <w:p w:rsidR="00592B51" w:rsidRPr="007E4441" w:rsidRDefault="00A610A4" w:rsidP="00A610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исполнять песни с простым мелодическим рисунком.</w:t>
      </w:r>
    </w:p>
    <w:p w:rsidR="00A610A4" w:rsidRDefault="002C30AB" w:rsidP="00A610A4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«Классическая музыка»:</w:t>
      </w:r>
    </w:p>
    <w:p w:rsidR="00A610A4" w:rsidRPr="00A610A4" w:rsidRDefault="002C30AB" w:rsidP="00A610A4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1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на слух произведения классической музыки, называть автора и произведение, исполнительский состав; </w:t>
      </w:r>
    </w:p>
    <w:p w:rsidR="00A610A4" w:rsidRPr="00A610A4" w:rsidRDefault="002C30AB" w:rsidP="00A610A4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1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610A4" w:rsidRPr="00A610A4" w:rsidRDefault="002C30AB" w:rsidP="00A610A4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1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A610A4" w:rsidRPr="00A610A4" w:rsidRDefault="002C30AB" w:rsidP="00A610A4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1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A61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1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A610A4" w:rsidRPr="00A610A4" w:rsidRDefault="002C30AB" w:rsidP="00A610A4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1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выразительные средства, использованные композитором для создания </w:t>
      </w:r>
    </w:p>
    <w:p w:rsidR="00A610A4" w:rsidRPr="00A610A4" w:rsidRDefault="002C30AB" w:rsidP="00A610A4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1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музыкального образа; </w:t>
      </w:r>
    </w:p>
    <w:p w:rsidR="00592B51" w:rsidRPr="00A610A4" w:rsidRDefault="002C30AB" w:rsidP="00A610A4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610A4" w:rsidRDefault="002C30AB" w:rsidP="00A610A4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«Духовная музыка»:</w:t>
      </w:r>
    </w:p>
    <w:p w:rsidR="00A610A4" w:rsidRDefault="00A610A4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10A4" w:rsidRPr="00A610A4" w:rsidRDefault="002C30AB" w:rsidP="00A610A4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1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A610A4" w:rsidRPr="00A610A4" w:rsidRDefault="002C30AB" w:rsidP="00A610A4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1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исполнять доступные образцы духовной музыки; </w:t>
      </w:r>
    </w:p>
    <w:p w:rsidR="00592B51" w:rsidRPr="00A610A4" w:rsidRDefault="002C30AB" w:rsidP="00A610A4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610A4" w:rsidRDefault="002C30AB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44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«Музыка народов мира»: </w:t>
      </w:r>
    </w:p>
    <w:p w:rsidR="00A610A4" w:rsidRPr="00865484" w:rsidRDefault="002C30AB" w:rsidP="00865484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865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</w:p>
    <w:p w:rsidR="00592B51" w:rsidRPr="00865484" w:rsidRDefault="002C30AB" w:rsidP="00865484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865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65484" w:rsidRDefault="002C30AB" w:rsidP="00865484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«Музыка театра и кино»:</w:t>
      </w:r>
    </w:p>
    <w:p w:rsidR="00865484" w:rsidRDefault="00865484" w:rsidP="007E4441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65484" w:rsidRPr="00865484" w:rsidRDefault="00865484" w:rsidP="00865484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2C30AB"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</w:p>
    <w:p w:rsidR="00865484" w:rsidRPr="00865484" w:rsidRDefault="00865484" w:rsidP="00865484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865484" w:rsidRPr="00865484" w:rsidRDefault="00865484" w:rsidP="00865484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592B51" w:rsidRPr="00865484" w:rsidRDefault="00865484" w:rsidP="00865484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C30AB" w:rsidRPr="00865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592B51" w:rsidRPr="009119A6" w:rsidRDefault="00592B51">
      <w:pPr>
        <w:rPr>
          <w:lang w:val="ru-RU"/>
        </w:rPr>
        <w:sectPr w:rsidR="00592B51" w:rsidRPr="009119A6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592B51" w:rsidRPr="009119A6" w:rsidRDefault="00592B51">
      <w:pPr>
        <w:autoSpaceDE w:val="0"/>
        <w:autoSpaceDN w:val="0"/>
        <w:spacing w:after="64" w:line="220" w:lineRule="exact"/>
        <w:rPr>
          <w:lang w:val="ru-RU"/>
        </w:rPr>
      </w:pPr>
    </w:p>
    <w:p w:rsidR="00592B51" w:rsidRDefault="002C30A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226"/>
        <w:gridCol w:w="1224"/>
        <w:gridCol w:w="1260"/>
        <w:gridCol w:w="866"/>
        <w:gridCol w:w="1752"/>
        <w:gridCol w:w="1236"/>
        <w:gridCol w:w="3424"/>
      </w:tblGrid>
      <w:tr w:rsidR="00592B5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7" w:lineRule="auto"/>
              <w:ind w:left="72" w:right="142"/>
              <w:jc w:val="both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92B51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1" w:rsidRDefault="00592B51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92B51" w:rsidRDefault="00592B51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1" w:rsidRDefault="00592B51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1" w:rsidRDefault="00592B51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92B51" w:rsidRDefault="00592B51"/>
        </w:tc>
        <w:tc>
          <w:tcPr>
            <w:tcW w:w="129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2B51" w:rsidRDefault="00592B51"/>
        </w:tc>
      </w:tr>
      <w:tr w:rsidR="00592B51" w:rsidRPr="00456CE3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9119A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592B5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80" w:after="0" w:line="250" w:lineRule="auto"/>
              <w:ind w:left="72" w:right="284"/>
              <w:jc w:val="both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 "Чему учат в школе"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И.Крутой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"Первоклашка"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А.О.Морено "Сказка"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значении красоты и вдохновения в жизни человека.;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v=lw808Ek0_wM&amp;t=6s</w:t>
            </w:r>
          </w:p>
        </w:tc>
      </w:tr>
      <w:tr w:rsidR="00592B5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Л. Лапцуй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"Первая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песенка"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А.О.Морено "Сказка"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И.Крутой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"Первоклашка" Г.Струве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"Весёлая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песенка"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 "Голоса природы"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Двигательная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импровизация,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https://www.youtube.com/watch?v=7xvSeCbKBXI https://www.youtube.com/watch?</w:t>
            </w:r>
          </w:p>
          <w:p w:rsidR="00592B51" w:rsidRDefault="002C30AB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v=LDNiWq7SBPg&amp;t=1s</w:t>
            </w:r>
          </w:p>
        </w:tc>
      </w:tr>
      <w:tr w:rsidR="00592B51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  <w:tr w:rsidR="00592B5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592B5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прибаутка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"Гори, гори ясно",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 "Мы на луг ходили"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Театрализация песни Г.Струве "Так уж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получилось"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музыкальной игре.;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https://resh.edu.ru/subject/lesson/5953/start/226607/</w:t>
            </w:r>
          </w:p>
        </w:tc>
      </w:tr>
      <w:tr w:rsidR="00592B5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Р.н.п. "Баю-юайй"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"Первоклашка", "Мы на луг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ходили"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на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элементарных музыкальных инструментах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Двигательная игра —импровизация-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подражание игре на музыкальных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инструментах.;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https://www.youtube.com/watch?v=IjG7FGriq-8</w:t>
            </w:r>
          </w:p>
        </w:tc>
      </w:tr>
      <w:tr w:rsidR="00592B5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В.Усачёв "Баю-юай"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Николаев "Песенка об осеннем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солнышке"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"Сравни"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манерой сказывания нараспев.</w:t>
            </w:r>
          </w:p>
          <w:p w:rsidR="00592B51" w:rsidRPr="009119A6" w:rsidRDefault="002C30AB">
            <w:pPr>
              <w:autoSpaceDE w:val="0"/>
              <w:autoSpaceDN w:val="0"/>
              <w:spacing w:before="18" w:after="0" w:line="252" w:lineRule="auto"/>
              <w:ind w:left="72" w:right="43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сказок, былин, эпических сказаний,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рассказываемых нараспев.;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https://www.youtube.com/watch?v=dII_BQ59Cmw</w:t>
            </w:r>
          </w:p>
        </w:tc>
      </w:tr>
      <w:tr w:rsidR="00592B51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  <w:tr w:rsidR="00592B51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592B51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 "Плетень, заплетись"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Английская нар. песня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"Встанем в круг"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Музыкально-ритмические движения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03.10.2022 20.10.2022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— подражание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звукам и голосам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природы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шумовых музыкальных инструментов,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v=Ln_NFLc0DKM</w:t>
            </w:r>
          </w:p>
        </w:tc>
      </w:tr>
    </w:tbl>
    <w:p w:rsidR="00592B51" w:rsidRDefault="00592B51">
      <w:pPr>
        <w:autoSpaceDE w:val="0"/>
        <w:autoSpaceDN w:val="0"/>
        <w:spacing w:after="0" w:line="14" w:lineRule="exact"/>
      </w:pPr>
    </w:p>
    <w:p w:rsidR="00592B51" w:rsidRDefault="00592B51">
      <w:pPr>
        <w:sectPr w:rsidR="00592B51">
          <w:pgSz w:w="16840" w:h="11900"/>
          <w:pgMar w:top="282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92B51" w:rsidRDefault="00592B5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226"/>
        <w:gridCol w:w="1224"/>
        <w:gridCol w:w="1260"/>
        <w:gridCol w:w="866"/>
        <w:gridCol w:w="1752"/>
        <w:gridCol w:w="1236"/>
        <w:gridCol w:w="3424"/>
      </w:tblGrid>
      <w:tr w:rsidR="00592B51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П.Чайковский "Марш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деревянных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солдатиков"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Английская нар. песня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"Встанем в круг"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 мелодии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01.10.2022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элементами нотной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записи. Различение по нотной записи,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звукоряда в отличие от других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последовательностей звуков.;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4" w:right="14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https://www.youtube.com/watch?v=JzBmEpB970I https://www.youtube.com/watch?v=S81ZE8e7y9w https://www.youtube.com/watch?</w:t>
            </w:r>
          </w:p>
          <w:p w:rsidR="00592B51" w:rsidRDefault="002C30AB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v=5P7KWgVsNuM</w:t>
            </w:r>
          </w:p>
        </w:tc>
      </w:tr>
      <w:tr w:rsidR="00592B5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П.Чайковский "Марш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деревянных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солдатиков"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80" w:after="0" w:line="250" w:lineRule="auto"/>
              <w:ind w:right="144"/>
              <w:jc w:val="center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Нем.нар.песня "Потанцуй, со мной дружок"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Музыкально-ритмические движения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эхо», прохлопывание ритма по ритмическим карточкам,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проговаривание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ритмослогов.</w:t>
            </w:r>
          </w:p>
          <w:p w:rsidR="00592B51" w:rsidRPr="009119A6" w:rsidRDefault="002C30AB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ударных инструментах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ритмической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партитуры.;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80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v=LDNiWq7SBPg</w:t>
            </w:r>
          </w:p>
        </w:tc>
      </w:tr>
      <w:tr w:rsidR="00592B51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С.Прокофьев.</w:t>
            </w:r>
          </w:p>
          <w:p w:rsidR="00592B51" w:rsidRPr="009119A6" w:rsidRDefault="002C30AB">
            <w:pPr>
              <w:autoSpaceDE w:val="0"/>
              <w:autoSpaceDN w:val="0"/>
              <w:spacing w:before="20" w:after="0" w:line="247" w:lineRule="auto"/>
              <w:ind w:left="72" w:right="86"/>
              <w:jc w:val="both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Марш из оперы "Любовь к трём апельсинам"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А.н.п. "Встанем в круг"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Музыкально-ритмические упражнения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с ярко выраженным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ритмическим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рисунком,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воспроизведение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данного ритма по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памяти (хлопками).;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v=LDNiWq7SBPg</w:t>
            </w:r>
          </w:p>
        </w:tc>
      </w:tr>
      <w:tr w:rsidR="00592B51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  <w:tr w:rsidR="00592B5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592B5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П.Чайковский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"Сладкая грёза"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 "Во поле берёза стояла"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р.н.п. Ах вы сени"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музыкально-ритмические движения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54" w:lineRule="auto"/>
              <w:ind w:left="72"/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основного характера, музыкально-выразительных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 эпитетов, иллюстраций к музыке. Определение жанра.;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https://www.youtube.com/watch?v=ldM51Xkzu1Y</w:t>
            </w:r>
          </w:p>
        </w:tc>
      </w:tr>
      <w:tr w:rsidR="00592B51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 "Концерт для фортепиано с оркестром№1"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А.Филиппенко "Весёлый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на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элементарных музыкальных инструментах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«Я — дирижёр» —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— имитация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дирижёрских жестов во время звучания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https://resh.edu.ru/subject/lesson/3928/start/226003/ https://www.youtube.com/watch?v=KuQkEX-snms</w:t>
            </w:r>
          </w:p>
        </w:tc>
      </w:tr>
    </w:tbl>
    <w:p w:rsidR="00592B51" w:rsidRDefault="00592B51">
      <w:pPr>
        <w:autoSpaceDE w:val="0"/>
        <w:autoSpaceDN w:val="0"/>
        <w:spacing w:after="0" w:line="14" w:lineRule="exact"/>
      </w:pPr>
    </w:p>
    <w:p w:rsidR="00592B51" w:rsidRDefault="00592B51">
      <w:pPr>
        <w:sectPr w:rsidR="00592B51">
          <w:pgSz w:w="16840" w:h="11900"/>
          <w:pgMar w:top="284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92B51" w:rsidRDefault="00592B5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226"/>
        <w:gridCol w:w="1224"/>
        <w:gridCol w:w="1260"/>
        <w:gridCol w:w="866"/>
        <w:gridCol w:w="1752"/>
        <w:gridCol w:w="1236"/>
        <w:gridCol w:w="3424"/>
      </w:tblGrid>
      <w:tr w:rsidR="00592B5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П.Чайковский "Концерт для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фортепиано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оркестром №1"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А.Филиппенко "Весёлый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Музыкально-ритмические движения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02.11.2022 09.11.2022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многообразием красок фортепиано. Слушание фортепианных пьес в исполнении известных пианистов.;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https://www.youtube.com/watch?v=_nrLk6BwedU https://www.youtube.com/watch?v=1Z4HIrKdK8M https://resh.edu.ru/subject/lesson/5092/start/270655/</w:t>
            </w:r>
          </w:p>
        </w:tc>
      </w:tr>
      <w:tr w:rsidR="00592B51">
        <w:trPr>
          <w:trHeight w:hRule="exact" w:val="35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  <w:tr w:rsidR="00592B51">
        <w:trPr>
          <w:trHeight w:hRule="exact" w:val="348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592B51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"Тиха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Рождественская ночь" - на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русском и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английском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языках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А.Варламов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"Серебристые снежинки"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Музыкально-ритмические упражнения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вокальных произведений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религиозного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содержания. Диалог с учителем о характере музыки, манере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исполнения,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средствах.;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45" w:lineRule="auto"/>
              <w:ind w:left="74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=52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KjwnsFboo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592B51" w:rsidRDefault="002C30AB">
            <w:pPr>
              <w:autoSpaceDE w:val="0"/>
              <w:autoSpaceDN w:val="0"/>
              <w:spacing w:before="1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v=EGZrw1Ln5aM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https://www.youtube.com/watch?v=a6krf2FXcYs</w:t>
            </w:r>
          </w:p>
        </w:tc>
      </w:tr>
      <w:tr w:rsidR="00592B51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  <w:tr w:rsidR="00592B5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592B5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П.Чонкушов "Степь"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Д.Кабалевский "Наш край"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Музыкально-ритмические движения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музыкальных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традициях своего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родного края.;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https://resh.edu.ru/subject/lesson/5956/start/303112/</w:t>
            </w:r>
          </w:p>
        </w:tc>
      </w:tr>
      <w:tr w:rsidR="00592B5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 "Камаринская" Масленичные песни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Р.н.п. Блины"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 "Во поле берёза стояла" музыкально-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русских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народных песен разных жанров.;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https://resh.edu.ru/subject/lesson/3994/start/226649/</w:t>
            </w:r>
          </w:p>
        </w:tc>
      </w:tr>
      <w:tr w:rsidR="00592B51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  <w:tr w:rsidR="00592B51" w:rsidRPr="00456CE3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9119A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592B51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Э.Григ "Утро"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В.Николаев "На прогулку под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дождем"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Ритмические импровизации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Игра-импровизация«Угадай моё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https://www.youtube.com/watch?v=lDfddbecyLY https://www.youtube.com/watch?v=8BGjd1-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k8l0&amp;t=2s</w:t>
            </w:r>
          </w:p>
        </w:tc>
      </w:tr>
    </w:tbl>
    <w:p w:rsidR="00592B51" w:rsidRDefault="00592B51">
      <w:pPr>
        <w:autoSpaceDE w:val="0"/>
        <w:autoSpaceDN w:val="0"/>
        <w:spacing w:after="0" w:line="14" w:lineRule="exact"/>
      </w:pPr>
    </w:p>
    <w:p w:rsidR="00592B51" w:rsidRDefault="00592B51">
      <w:pPr>
        <w:sectPr w:rsidR="00592B51">
          <w:pgSz w:w="16840" w:h="11900"/>
          <w:pgMar w:top="284" w:right="640" w:bottom="14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92B51" w:rsidRDefault="00592B5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226"/>
        <w:gridCol w:w="1224"/>
        <w:gridCol w:w="1260"/>
        <w:gridCol w:w="866"/>
        <w:gridCol w:w="1752"/>
        <w:gridCol w:w="1236"/>
        <w:gridCol w:w="3424"/>
      </w:tblGrid>
      <w:tr w:rsidR="00592B51">
        <w:trPr>
          <w:trHeight w:hRule="exact" w:val="31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М.Мусоргский "Картинки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выставки"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Н.Перунов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"Белый пух"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 w:right="388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 "Эхо", ритмизация стихов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вокальной,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инструментальной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музыки, посвящённой образам людей,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сказочных персонажей.</w:t>
            </w:r>
          </w:p>
          <w:p w:rsidR="00592B51" w:rsidRPr="009119A6" w:rsidRDefault="002C30AB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Подбор эпитетов для описания настроения, характера музыки.</w:t>
            </w:r>
          </w:p>
          <w:p w:rsidR="00592B51" w:rsidRPr="009119A6" w:rsidRDefault="002C30AB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произведениями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https://www.youtube.com/watch?v=3MsqhgICOO0 https://www.youtube.com/watch?</w:t>
            </w:r>
          </w:p>
          <w:p w:rsidR="00592B51" w:rsidRDefault="002C30AB">
            <w:pPr>
              <w:autoSpaceDE w:val="0"/>
              <w:autoSpaceDN w:val="0"/>
              <w:spacing w:before="20" w:after="0" w:line="247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v=ymSLpKNtXAo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https://www.youtube.com/watch?v=o6OKDf8r5iQ https://www.youtube.com/watch?v=AiZ694NJ1ng</w:t>
            </w:r>
          </w:p>
        </w:tc>
      </w:tr>
      <w:tr w:rsidR="00592B5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Клип на песню "Бабушка"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Г.Струве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"Песня о маме"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 "Кто это?"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04.03.2023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тематических песен к ближайшему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https://www.youtube.com/watch?v=mFEtAuidaz4 https://www.youtube.com/watch?</w:t>
            </w:r>
          </w:p>
          <w:p w:rsidR="00592B51" w:rsidRDefault="002C30AB">
            <w:pPr>
              <w:autoSpaceDE w:val="0"/>
              <w:autoSpaceDN w:val="0"/>
              <w:spacing w:before="20" w:after="0" w:line="247" w:lineRule="auto"/>
              <w:ind w:left="74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v=30nsHQ1X5W8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https://www.youtube.com/watch?v=O-Wt4vuu4bw&amp;t=3s</w:t>
            </w:r>
          </w:p>
        </w:tc>
      </w:tr>
      <w:tr w:rsidR="00592B5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 о войне.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дедушка -герой.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Ритмические движения под маршевую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текстов, посвящённых военной музыке.</w:t>
            </w:r>
          </w:p>
          <w:p w:rsidR="00592B51" w:rsidRDefault="002C30AB">
            <w:pPr>
              <w:autoSpaceDE w:val="0"/>
              <w:autoSpaceDN w:val="0"/>
              <w:spacing w:before="20" w:after="0" w:line="252" w:lineRule="auto"/>
              <w:ind w:left="72"/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исполнение музыкальных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военной тематики.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историей их сочинения и исполнения;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https://resh.edu.ru/subject/lesson/4150/start/226712/ https://www.youtube.com/watch?v=Gj6AE_KSsNE</w:t>
            </w:r>
          </w:p>
        </w:tc>
      </w:tr>
      <w:tr w:rsidR="00592B51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  <w:tr w:rsidR="00592B5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592B5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Брехас Гомес "Романс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любви"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 "Перед весной"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"Птица и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птенчики",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"Лестница"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24.09.2022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понятий«выше-ниже».</w:t>
            </w:r>
          </w:p>
          <w:p w:rsidR="00592B51" w:rsidRPr="009119A6" w:rsidRDefault="002C30AB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принадлежности звуков к одному из регистров.</w:t>
            </w:r>
          </w:p>
          <w:p w:rsidR="00592B51" w:rsidRPr="009119A6" w:rsidRDefault="002C30AB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нотной записи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мотивов, фрагментов знакомых песен, вычленение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знакомых нот, знаков альтерации.;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https://www.youtube.com/watch?v=rCswfmSIRA0 https://www.youtube.com/watch?</w:t>
            </w:r>
          </w:p>
          <w:p w:rsidR="00592B51" w:rsidRDefault="002C30AB">
            <w:pPr>
              <w:autoSpaceDE w:val="0"/>
              <w:autoSpaceDN w:val="0"/>
              <w:spacing w:before="20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v=3QmsfAzeLTM&amp;t=1s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https://www.youtube.com/watch?v=tzDnftVzA3s</w:t>
            </w:r>
          </w:p>
        </w:tc>
      </w:tr>
      <w:tr w:rsidR="00592B51">
        <w:trPr>
          <w:trHeight w:hRule="exact" w:val="36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  <w:tr w:rsidR="00592B51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</w:tbl>
    <w:p w:rsidR="00592B51" w:rsidRDefault="00592B51">
      <w:pPr>
        <w:autoSpaceDE w:val="0"/>
        <w:autoSpaceDN w:val="0"/>
        <w:spacing w:after="0" w:line="14" w:lineRule="exact"/>
      </w:pPr>
    </w:p>
    <w:p w:rsidR="00592B51" w:rsidRDefault="00592B51">
      <w:pPr>
        <w:sectPr w:rsidR="00592B51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92B51" w:rsidRDefault="00592B5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226"/>
        <w:gridCol w:w="1224"/>
        <w:gridCol w:w="1260"/>
        <w:gridCol w:w="866"/>
        <w:gridCol w:w="1752"/>
        <w:gridCol w:w="1236"/>
        <w:gridCol w:w="3424"/>
      </w:tblGrid>
      <w:tr w:rsidR="00592B51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Молдовеняска, Украинский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гопак.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Б.н.п. "Бульба"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Творческое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"Упрямые дети"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фольклора народов других стран.</w:t>
            </w:r>
          </w:p>
          <w:p w:rsidR="00592B51" w:rsidRPr="009119A6" w:rsidRDefault="002C30AB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элементов музыкального языка (ритм, лад,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интонации).;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5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https://resh.edu.ru/subject/lesson/5227/start/226793/ https://resh.edu.ru/subject/lesson/4182/start/226773/ https://resh.edu.ru/subject/lesson/5254/start/226815/ https://www.youtube.com/watch?v=tBrHIsHpXDw https://www.youtube.com/watch?</w:t>
            </w:r>
          </w:p>
          <w:p w:rsidR="00592B51" w:rsidRDefault="002C30AB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v=SXB0svO8vvk&amp;t=1s</w:t>
            </w:r>
          </w:p>
        </w:tc>
      </w:tr>
      <w:tr w:rsidR="00592B51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  <w:tr w:rsidR="00592B5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592B51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 о цирке Д.Кабалевский "Клоуны"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Я.Дубравин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"Капли и море"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викторина.;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https://www.youtube.com/watch?v=KtTu5Hi8WoI https://www.youtube.com/watch?</w:t>
            </w:r>
          </w:p>
          <w:p w:rsidR="00592B51" w:rsidRDefault="002C30AB">
            <w:pPr>
              <w:autoSpaceDE w:val="0"/>
              <w:autoSpaceDN w:val="0"/>
              <w:spacing w:before="1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v=YM7AUq98614&amp;t=4s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https://www.youtube.com/watch?v=RgM6FSdtz7c https://www.youtube.com/watch?v=JoXp18R0AYk https://www.youtube.com/watch?</w:t>
            </w:r>
          </w:p>
          <w:p w:rsidR="00592B51" w:rsidRDefault="002C30AB">
            <w:pPr>
              <w:autoSpaceDE w:val="0"/>
              <w:autoSpaceDN w:val="0"/>
              <w:spacing w:before="20" w:after="0" w:line="247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v=TuhUeVgWfLM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https://www.youtube.com/watch?v=2XrYlCWpRuo https://www.youtube.com/watch?v=wk1hnAjs2Bo</w:t>
            </w:r>
          </w:p>
        </w:tc>
      </w:tr>
      <w:tr w:rsidR="00592B5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С.Рахманинов "Концерт№2"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Г.Левкодимов "Весёлые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импровизации на шумовых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многообразием красок фортепиано. Слушание фортепианных пьес в исполнении известных пианистов.;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https://www.youtube.com/watch?v=EaKsLc42cZk https://www.youtube.com/watch?v=pmbzrGQK-Go</w:t>
            </w:r>
          </w:p>
        </w:tc>
      </w:tr>
      <w:tr w:rsidR="00592B5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592B51" w:rsidRDefault="002C30AB">
            <w:pPr>
              <w:autoSpaceDE w:val="0"/>
              <w:autoSpaceDN w:val="0"/>
              <w:spacing w:before="1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волынщиков на Соборной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площади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Г.Левкодимов "У каждого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свой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музыкальный инструмент"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на детских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музыкальных инструментах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движений во время звучания музыки.;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https://www.youtube.com/watch?v=IjG7FGriq-8 https://www.youtube.com/watch?v=H2vnjkqtO3c</w:t>
            </w:r>
          </w:p>
        </w:tc>
      </w:tr>
      <w:tr w:rsidR="00592B51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  <w:tr w:rsidR="00592B51" w:rsidRPr="00456CE3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9119A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592B51">
        <w:trPr>
          <w:trHeight w:hRule="exact" w:val="23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М.Гладков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"Бременские музыканты"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Р.н.п.</w:t>
            </w:r>
          </w:p>
          <w:p w:rsidR="00592B51" w:rsidRDefault="002C30AB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"Гусельки"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Театрализация Н.Носов "Как Незнайка был музыкантом"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Видеопросмотр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музыкальной сказки.</w:t>
            </w:r>
          </w:p>
          <w:p w:rsidR="00592B51" w:rsidRPr="009119A6" w:rsidRDefault="002C30AB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средств, передающих повороты сюжета,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характеры героев.</w:t>
            </w:r>
          </w:p>
          <w:p w:rsidR="00592B51" w:rsidRPr="009119A6" w:rsidRDefault="002C30AB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Игра-викторина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«Угадай по голосу».;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592B51" w:rsidRDefault="002C30AB">
            <w:pPr>
              <w:autoSpaceDE w:val="0"/>
              <w:autoSpaceDN w:val="0"/>
              <w:spacing w:before="20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v=pEcXlBKBOaM&amp;t=15s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592B51" w:rsidRDefault="002C30AB">
            <w:pPr>
              <w:autoSpaceDE w:val="0"/>
              <w:autoSpaceDN w:val="0"/>
              <w:spacing w:before="20" w:after="0" w:line="254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v=de_fE1_eHb0&amp;t=1s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https://www.youtube.com/watch?v=76Vqt_ZDfB8 https://www.youtube.com/watch?v=pIHrk9WytJs https://www.youtube.com/watch?v=-Hf2gJ4FLBQ https://www.youtube.com/watch?v=FNYI3Xc8yY8 https://www.youtube.com/watch?v=i4wwy7CEHws https://www.youtube.com/watch?</w:t>
            </w:r>
          </w:p>
          <w:p w:rsidR="00592B51" w:rsidRDefault="002C30AB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v=hM9zYR8T8CE</w:t>
            </w:r>
          </w:p>
        </w:tc>
      </w:tr>
      <w:tr w:rsidR="00592B51">
        <w:trPr>
          <w:trHeight w:hRule="exact" w:val="32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</w:tbl>
    <w:p w:rsidR="00592B51" w:rsidRDefault="00592B51">
      <w:pPr>
        <w:autoSpaceDE w:val="0"/>
        <w:autoSpaceDN w:val="0"/>
        <w:spacing w:after="0" w:line="14" w:lineRule="exact"/>
      </w:pPr>
    </w:p>
    <w:p w:rsidR="00592B51" w:rsidRDefault="00592B51">
      <w:pPr>
        <w:sectPr w:rsidR="00592B51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92B51" w:rsidRDefault="00592B5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42"/>
        <w:gridCol w:w="528"/>
        <w:gridCol w:w="1104"/>
        <w:gridCol w:w="1140"/>
        <w:gridCol w:w="10988"/>
      </w:tblGrid>
      <w:tr w:rsidR="00592B51">
        <w:trPr>
          <w:trHeight w:hRule="exact" w:val="90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</w:tbl>
    <w:p w:rsidR="00592B51" w:rsidRDefault="00592B51">
      <w:pPr>
        <w:autoSpaceDE w:val="0"/>
        <w:autoSpaceDN w:val="0"/>
        <w:spacing w:after="0" w:line="14" w:lineRule="exact"/>
      </w:pPr>
    </w:p>
    <w:p w:rsidR="00592B51" w:rsidRDefault="00592B51">
      <w:pPr>
        <w:sectPr w:rsidR="00592B5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92B51" w:rsidRDefault="00592B51">
      <w:pPr>
        <w:autoSpaceDE w:val="0"/>
        <w:autoSpaceDN w:val="0"/>
        <w:spacing w:after="78" w:line="220" w:lineRule="exact"/>
      </w:pPr>
    </w:p>
    <w:p w:rsidR="00592B51" w:rsidRDefault="002C30A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92B5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592B5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1" w:rsidRDefault="00592B5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1" w:rsidRDefault="00592B5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1" w:rsidRDefault="00592B5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51" w:rsidRDefault="00592B51"/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муза вечная со мной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Хоровод муз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Повсюду музыка слышна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Мелодия - душа музыки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осени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Сочини мелодию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Азбука, азбука каждому нужна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азбука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Композитор,исполнитель, слушатель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 w:rsidRPr="00456CE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right="144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B5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Былинный эпос. Народные 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 русских народных инструментов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Звучащие картины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Разыграй песню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Рождество Христово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592B5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Добрый праздник среди зимы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вокруг нас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Поэт, художник, композитор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92B51" w:rsidRDefault="00592B51">
      <w:pPr>
        <w:autoSpaceDE w:val="0"/>
        <w:autoSpaceDN w:val="0"/>
        <w:spacing w:after="0" w:line="14" w:lineRule="exact"/>
      </w:pPr>
    </w:p>
    <w:p w:rsidR="00592B51" w:rsidRDefault="00592B51">
      <w:pPr>
        <w:sectPr w:rsidR="00592B51">
          <w:pgSz w:w="11900" w:h="16840"/>
          <w:pgMar w:top="298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2B51" w:rsidRDefault="00592B5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утра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вечера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портрет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right="144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B51" w:rsidRPr="00456CE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 не молчали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Мамин праздник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Разыграй сказку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в цирке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Дом, который звучит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 w:rsidRPr="00456CE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Опера-сказка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B5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Ничего на свете лучше нету...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мультфильмы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Детские музыкальные </w:t>
            </w:r>
            <w:r w:rsidRPr="009119A6">
              <w:rPr>
                <w:lang w:val="ru-RU"/>
              </w:rPr>
              <w:br/>
            </w: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коллективы нашей страны.</w:t>
            </w:r>
          </w:p>
          <w:p w:rsidR="00592B51" w:rsidRDefault="002C30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B5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Афиша. Программа. Твой музыкальный словарик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B51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Pr="009119A6" w:rsidRDefault="002C30A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11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2C30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B51" w:rsidRDefault="00592B51"/>
        </w:tc>
      </w:tr>
    </w:tbl>
    <w:p w:rsidR="00592B51" w:rsidRDefault="00592B51">
      <w:pPr>
        <w:autoSpaceDE w:val="0"/>
        <w:autoSpaceDN w:val="0"/>
        <w:spacing w:after="0" w:line="14" w:lineRule="exact"/>
      </w:pPr>
    </w:p>
    <w:p w:rsidR="00592B51" w:rsidRDefault="00592B51">
      <w:pPr>
        <w:sectPr w:rsidR="00592B5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2B51" w:rsidRDefault="00592B51">
      <w:pPr>
        <w:autoSpaceDE w:val="0"/>
        <w:autoSpaceDN w:val="0"/>
        <w:spacing w:after="78" w:line="220" w:lineRule="exact"/>
      </w:pPr>
    </w:p>
    <w:p w:rsidR="00592B51" w:rsidRDefault="002C30A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92B51" w:rsidRPr="009119A6" w:rsidRDefault="002C30AB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 w:rsidRPr="009119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9119A6">
        <w:rPr>
          <w:lang w:val="ru-RU"/>
        </w:rPr>
        <w:br/>
      </w:r>
      <w:r w:rsidRPr="009119A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Шмагина Т.С., Акционерное общество «Издательство«Просвещение»; </w:t>
      </w:r>
      <w:r w:rsidRPr="009119A6">
        <w:rPr>
          <w:lang w:val="ru-RU"/>
        </w:rPr>
        <w:br/>
      </w:r>
      <w:r w:rsidRPr="009119A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92B51" w:rsidRPr="009119A6" w:rsidRDefault="002C30AB">
      <w:pPr>
        <w:autoSpaceDE w:val="0"/>
        <w:autoSpaceDN w:val="0"/>
        <w:spacing w:before="262" w:after="0" w:line="302" w:lineRule="auto"/>
        <w:ind w:right="3888"/>
        <w:rPr>
          <w:lang w:val="ru-RU"/>
        </w:rPr>
      </w:pPr>
      <w:r w:rsidRPr="009119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9119A6">
        <w:rPr>
          <w:lang w:val="ru-RU"/>
        </w:rPr>
        <w:br/>
      </w:r>
      <w:r w:rsidRPr="009119A6">
        <w:rPr>
          <w:rFonts w:ascii="Times New Roman" w:eastAsia="Times New Roman" w:hAnsi="Times New Roman"/>
          <w:color w:val="000000"/>
          <w:sz w:val="24"/>
          <w:lang w:val="ru-RU"/>
        </w:rPr>
        <w:t>Фонохрестоматия 1 класс, Музыкальный словарь, Сборники нот</w:t>
      </w:r>
    </w:p>
    <w:p w:rsidR="00592B51" w:rsidRPr="009119A6" w:rsidRDefault="002C30AB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9119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9119A6"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</w:t>
      </w:r>
    </w:p>
    <w:p w:rsidR="00592B51" w:rsidRPr="009119A6" w:rsidRDefault="00592B51">
      <w:pPr>
        <w:rPr>
          <w:lang w:val="ru-RU"/>
        </w:rPr>
        <w:sectPr w:rsidR="00592B51" w:rsidRPr="009119A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2B51" w:rsidRPr="009119A6" w:rsidRDefault="00592B51">
      <w:pPr>
        <w:autoSpaceDE w:val="0"/>
        <w:autoSpaceDN w:val="0"/>
        <w:spacing w:after="78" w:line="220" w:lineRule="exact"/>
        <w:rPr>
          <w:lang w:val="ru-RU"/>
        </w:rPr>
      </w:pPr>
    </w:p>
    <w:p w:rsidR="00592B51" w:rsidRPr="009119A6" w:rsidRDefault="002C30AB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9119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9119A6">
        <w:rPr>
          <w:lang w:val="ru-RU"/>
        </w:rPr>
        <w:br/>
      </w:r>
      <w:r w:rsidRPr="009119A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:rsidR="00592B51" w:rsidRPr="009119A6" w:rsidRDefault="00592B51">
      <w:pPr>
        <w:rPr>
          <w:lang w:val="ru-RU"/>
        </w:rPr>
        <w:sectPr w:rsidR="00592B51" w:rsidRPr="009119A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30AB" w:rsidRPr="009119A6" w:rsidRDefault="002C30AB">
      <w:pPr>
        <w:rPr>
          <w:lang w:val="ru-RU"/>
        </w:rPr>
      </w:pPr>
    </w:p>
    <w:sectPr w:rsidR="002C30AB" w:rsidRPr="009119A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E84CD4"/>
    <w:multiLevelType w:val="hybridMultilevel"/>
    <w:tmpl w:val="4A3E8150"/>
    <w:lvl w:ilvl="0" w:tplc="37A07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F6713"/>
    <w:multiLevelType w:val="hybridMultilevel"/>
    <w:tmpl w:val="09ECE438"/>
    <w:lvl w:ilvl="0" w:tplc="37A07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51B00"/>
    <w:multiLevelType w:val="hybridMultilevel"/>
    <w:tmpl w:val="282A3D46"/>
    <w:lvl w:ilvl="0" w:tplc="37A07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257F3"/>
    <w:multiLevelType w:val="hybridMultilevel"/>
    <w:tmpl w:val="B05C6580"/>
    <w:lvl w:ilvl="0" w:tplc="37A07C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DD3DCF"/>
    <w:multiLevelType w:val="hybridMultilevel"/>
    <w:tmpl w:val="CD969CA8"/>
    <w:lvl w:ilvl="0" w:tplc="37A07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C06CA"/>
    <w:multiLevelType w:val="hybridMultilevel"/>
    <w:tmpl w:val="2146E752"/>
    <w:lvl w:ilvl="0" w:tplc="37A07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C38C0"/>
    <w:multiLevelType w:val="hybridMultilevel"/>
    <w:tmpl w:val="C1F46A2A"/>
    <w:lvl w:ilvl="0" w:tplc="37A07C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A2D28"/>
    <w:rsid w:val="002C30AB"/>
    <w:rsid w:val="002F1686"/>
    <w:rsid w:val="00312520"/>
    <w:rsid w:val="00326F90"/>
    <w:rsid w:val="00456CE3"/>
    <w:rsid w:val="00592B51"/>
    <w:rsid w:val="00662B39"/>
    <w:rsid w:val="00700127"/>
    <w:rsid w:val="007E4441"/>
    <w:rsid w:val="00865484"/>
    <w:rsid w:val="009119A6"/>
    <w:rsid w:val="00A610A4"/>
    <w:rsid w:val="00AA1D8D"/>
    <w:rsid w:val="00AD11A5"/>
    <w:rsid w:val="00B47730"/>
    <w:rsid w:val="00CB0664"/>
    <w:rsid w:val="00DB43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720461-5324-4FA7-8C77-F47556B8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23</Pages>
  <Words>6044</Words>
  <Characters>34457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ege2</cp:lastModifiedBy>
  <cp:revision>13</cp:revision>
  <dcterms:created xsi:type="dcterms:W3CDTF">2013-12-23T23:15:00Z</dcterms:created>
  <dcterms:modified xsi:type="dcterms:W3CDTF">2022-09-14T08:41:00Z</dcterms:modified>
  <cp:category/>
</cp:coreProperties>
</file>