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63" w:rsidRPr="007E4441" w:rsidRDefault="00A64163" w:rsidP="00A64163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64163" w:rsidRPr="007E4441" w:rsidRDefault="00A64163" w:rsidP="00A64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</w:p>
    <w:p w:rsidR="00A64163" w:rsidRPr="007E4441" w:rsidRDefault="00A64163" w:rsidP="00A64163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Городовиковское районное муниципальное образование</w:t>
      </w:r>
    </w:p>
    <w:p w:rsidR="00A64163" w:rsidRDefault="00A64163" w:rsidP="00A64163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4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МКОУ "Городовиковская многопрофильная гимназия  им. </w:t>
      </w:r>
      <w:r w:rsidRPr="008A4045">
        <w:rPr>
          <w:rFonts w:ascii="Times New Roman" w:eastAsia="Times New Roman" w:hAnsi="Times New Roman" w:cs="Times New Roman"/>
          <w:color w:val="000000"/>
          <w:sz w:val="28"/>
          <w:szCs w:val="28"/>
        </w:rPr>
        <w:t>Б.Б.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A404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Городовикова"</w:t>
      </w:r>
    </w:p>
    <w:p w:rsidR="00A64163" w:rsidRDefault="00A64163" w:rsidP="00A64163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163" w:rsidRPr="007E4441" w:rsidRDefault="00A64163" w:rsidP="00A64163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3380"/>
        <w:gridCol w:w="3300"/>
      </w:tblGrid>
      <w:tr w:rsidR="00A64163" w:rsidRPr="00700127" w:rsidTr="00A64163">
        <w:trPr>
          <w:trHeight w:hRule="exact" w:val="274"/>
        </w:trPr>
        <w:tc>
          <w:tcPr>
            <w:tcW w:w="2662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48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48" w:after="0" w:line="230" w:lineRule="auto"/>
              <w:ind w:right="-54"/>
              <w:jc w:val="center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48" w:after="0" w:line="230" w:lineRule="auto"/>
              <w:jc w:val="right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A64163" w:rsidRPr="00700127" w:rsidTr="00A64163">
        <w:trPr>
          <w:trHeight w:hRule="exact" w:val="276"/>
        </w:trPr>
        <w:tc>
          <w:tcPr>
            <w:tcW w:w="2662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Руководитель ШМО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64163" w:rsidRPr="00700127" w:rsidRDefault="00624C5F" w:rsidP="00A64163">
            <w:pPr>
              <w:autoSpaceDE w:val="0"/>
              <w:autoSpaceDN w:val="0"/>
              <w:spacing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м. директора</w:t>
            </w:r>
            <w:bookmarkStart w:id="0" w:name="_GoBack"/>
            <w:bookmarkEnd w:id="0"/>
            <w:r w:rsidR="00A64163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по </w:t>
            </w:r>
            <w:r w:rsidR="00A64163"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НМР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after="0" w:line="230" w:lineRule="auto"/>
              <w:ind w:left="1004" w:right="-14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ГМГ</w:t>
            </w:r>
          </w:p>
        </w:tc>
      </w:tr>
    </w:tbl>
    <w:p w:rsidR="00A64163" w:rsidRPr="00700127" w:rsidRDefault="00A64163" w:rsidP="00A64163">
      <w:pPr>
        <w:autoSpaceDE w:val="0"/>
        <w:autoSpaceDN w:val="0"/>
        <w:spacing w:after="0" w:line="60" w:lineRule="exac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740"/>
        <w:gridCol w:w="2836"/>
      </w:tblGrid>
      <w:tr w:rsidR="00A64163" w:rsidRPr="00700127" w:rsidTr="00A64163">
        <w:trPr>
          <w:trHeight w:hRule="exact" w:val="362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60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______________Зубко Л.В.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60" w:after="0" w:line="230" w:lineRule="auto"/>
              <w:ind w:left="596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Бувенова Б.А.</w:t>
            </w:r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60" w:after="0" w:line="230" w:lineRule="auto"/>
              <w:ind w:left="372"/>
              <w:jc w:val="right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__________Зунгруева Е.В.</w:t>
            </w:r>
          </w:p>
        </w:tc>
      </w:tr>
      <w:tr w:rsidR="00A64163" w:rsidRPr="00700127" w:rsidTr="00A64163">
        <w:trPr>
          <w:trHeight w:hRule="exact" w:val="42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106" w:after="0" w:line="230" w:lineRule="auto"/>
              <w:rPr>
                <w:sz w:val="24"/>
                <w:szCs w:val="24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106" w:after="0" w:line="230" w:lineRule="auto"/>
              <w:ind w:left="596"/>
              <w:rPr>
                <w:sz w:val="24"/>
                <w:szCs w:val="24"/>
              </w:rPr>
            </w:pPr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106" w:after="0" w:line="230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№</w:t>
            </w: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104/3</w:t>
            </w:r>
          </w:p>
        </w:tc>
      </w:tr>
      <w:tr w:rsidR="00A64163" w:rsidRPr="00700127" w:rsidTr="00A64163">
        <w:trPr>
          <w:trHeight w:hRule="exact" w:val="38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94" w:after="0" w:line="230" w:lineRule="auto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"25" 08. 2022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94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"29" 08.  2022 г.</w:t>
            </w:r>
          </w:p>
        </w:tc>
        <w:tc>
          <w:tcPr>
            <w:tcW w:w="2836" w:type="dxa"/>
            <w:tcMar>
              <w:left w:w="0" w:type="dxa"/>
              <w:right w:w="0" w:type="dxa"/>
            </w:tcMar>
          </w:tcPr>
          <w:p w:rsidR="00A64163" w:rsidRPr="00700127" w:rsidRDefault="00A64163" w:rsidP="00A64163">
            <w:pPr>
              <w:autoSpaceDE w:val="0"/>
              <w:autoSpaceDN w:val="0"/>
              <w:spacing w:before="94" w:after="0" w:line="230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7001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"31" 08. 2022 г.</w:t>
            </w:r>
          </w:p>
        </w:tc>
      </w:tr>
    </w:tbl>
    <w:p w:rsidR="00A64163" w:rsidRPr="007E4441" w:rsidRDefault="00A64163" w:rsidP="00A64163">
      <w:pPr>
        <w:autoSpaceDE w:val="0"/>
        <w:autoSpaceDN w:val="0"/>
        <w:spacing w:before="978" w:after="0" w:line="230" w:lineRule="auto"/>
        <w:ind w:right="3650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A64163" w:rsidRPr="007E4441" w:rsidRDefault="00A64163" w:rsidP="00A64163">
      <w:pPr>
        <w:autoSpaceDE w:val="0"/>
        <w:autoSpaceDN w:val="0"/>
        <w:spacing w:before="70" w:after="0" w:line="230" w:lineRule="auto"/>
        <w:ind w:right="442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7E4441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7E44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2828406)</w:t>
      </w:r>
    </w:p>
    <w:p w:rsidR="00A64163" w:rsidRPr="007E4441" w:rsidRDefault="00A64163" w:rsidP="00A64163">
      <w:pPr>
        <w:autoSpaceDE w:val="0"/>
        <w:autoSpaceDN w:val="0"/>
        <w:spacing w:before="166" w:after="0" w:line="230" w:lineRule="auto"/>
        <w:ind w:right="402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A64163" w:rsidRPr="007E4441" w:rsidRDefault="00A64163" w:rsidP="00A64163">
      <w:pPr>
        <w:autoSpaceDE w:val="0"/>
        <w:autoSpaceDN w:val="0"/>
        <w:spacing w:before="70" w:after="0" w:line="230" w:lineRule="auto"/>
        <w:ind w:right="4468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«Музыка»</w:t>
      </w:r>
    </w:p>
    <w:p w:rsidR="00A64163" w:rsidRPr="007E4441" w:rsidRDefault="00A64163" w:rsidP="00A64163">
      <w:pPr>
        <w:autoSpaceDE w:val="0"/>
        <w:autoSpaceDN w:val="0"/>
        <w:spacing w:before="670" w:after="0" w:line="230" w:lineRule="auto"/>
        <w:ind w:right="2682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:rsidR="00A64163" w:rsidRPr="00A64163" w:rsidRDefault="00A64163" w:rsidP="00A64163">
      <w:pPr>
        <w:autoSpaceDE w:val="0"/>
        <w:autoSpaceDN w:val="0"/>
        <w:spacing w:before="70" w:after="0" w:line="230" w:lineRule="auto"/>
        <w:ind w:right="3620"/>
        <w:jc w:val="right"/>
        <w:rPr>
          <w:sz w:val="28"/>
          <w:szCs w:val="28"/>
          <w:lang w:val="ru-RU"/>
        </w:rPr>
      </w:pPr>
      <w:r w:rsidRPr="007E44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-2023  учебный год</w:t>
      </w:r>
    </w:p>
    <w:p w:rsidR="00A64163" w:rsidRPr="00A64163" w:rsidRDefault="00A64163" w:rsidP="00A64163">
      <w:pPr>
        <w:autoSpaceDE w:val="0"/>
        <w:autoSpaceDN w:val="0"/>
        <w:spacing w:before="2112" w:after="0" w:line="230" w:lineRule="auto"/>
        <w:ind w:right="34"/>
        <w:jc w:val="right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Составитель: Зубко Людмила Васильевна</w:t>
      </w:r>
    </w:p>
    <w:p w:rsidR="00A64163" w:rsidRPr="00A64163" w:rsidRDefault="00A64163" w:rsidP="00A64163">
      <w:pPr>
        <w:autoSpaceDE w:val="0"/>
        <w:autoSpaceDN w:val="0"/>
        <w:spacing w:before="70" w:after="0" w:line="230" w:lineRule="auto"/>
        <w:ind w:right="20"/>
        <w:jc w:val="right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учитель музыки</w:t>
      </w:r>
    </w:p>
    <w:p w:rsidR="00A64163" w:rsidRPr="00A64163" w:rsidRDefault="00A64163" w:rsidP="00A64163">
      <w:pPr>
        <w:autoSpaceDE w:val="0"/>
        <w:autoSpaceDN w:val="0"/>
        <w:spacing w:before="2830" w:after="0" w:line="230" w:lineRule="auto"/>
        <w:ind w:right="3972"/>
        <w:jc w:val="right"/>
        <w:rPr>
          <w:lang w:val="ru-RU"/>
        </w:rPr>
        <w:sectPr w:rsidR="00A64163" w:rsidRPr="00A64163" w:rsidSect="00A64163">
          <w:pgSz w:w="11900" w:h="16840"/>
          <w:pgMar w:top="1440" w:right="701" w:bottom="1440" w:left="1440" w:header="720" w:footer="720" w:gutter="0"/>
          <w:cols w:space="720" w:equalWidth="0">
            <w:col w:w="9759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Городовиковск 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</w:p>
    <w:p w:rsidR="002748FF" w:rsidRPr="00497388" w:rsidRDefault="002748FF" w:rsidP="002748FF">
      <w:pPr>
        <w:spacing w:after="0"/>
        <w:rPr>
          <w:rFonts w:ascii="Cambria" w:eastAsia="MS Mincho" w:hAnsi="Cambria" w:cs="Times New Roman"/>
          <w:lang w:val="ru-RU"/>
        </w:rPr>
        <w:sectPr w:rsidR="002748FF" w:rsidRPr="00497388">
          <w:pgSz w:w="11900" w:h="16840"/>
          <w:pgMar w:top="298" w:right="870" w:bottom="296" w:left="738" w:header="720" w:footer="720" w:gutter="0"/>
          <w:cols w:space="720"/>
        </w:sectPr>
      </w:pPr>
    </w:p>
    <w:p w:rsidR="00B60B02" w:rsidRPr="00497388" w:rsidRDefault="00B60B02">
      <w:pPr>
        <w:autoSpaceDE w:val="0"/>
        <w:autoSpaceDN w:val="0"/>
        <w:spacing w:after="78" w:line="220" w:lineRule="exact"/>
        <w:rPr>
          <w:lang w:val="ru-RU"/>
        </w:rPr>
      </w:pPr>
    </w:p>
    <w:p w:rsidR="00B60B02" w:rsidRPr="002748FF" w:rsidRDefault="00B60B02">
      <w:pPr>
        <w:rPr>
          <w:lang w:val="ru-RU"/>
        </w:rPr>
        <w:sectPr w:rsidR="00B60B02" w:rsidRPr="002748FF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78" w:line="220" w:lineRule="exact"/>
        <w:rPr>
          <w:lang w:val="ru-RU"/>
        </w:rPr>
      </w:pPr>
    </w:p>
    <w:p w:rsidR="00B60B02" w:rsidRPr="002748FF" w:rsidRDefault="0079278A" w:rsidP="00A6416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60B02" w:rsidRPr="00A64163" w:rsidRDefault="0079278A" w:rsidP="00A64163">
      <w:pPr>
        <w:autoSpaceDE w:val="0"/>
        <w:autoSpaceDN w:val="0"/>
        <w:spacing w:before="346" w:after="0" w:line="286" w:lineRule="auto"/>
        <w:ind w:firstLine="18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B60B02" w:rsidRPr="002748FF" w:rsidRDefault="0079278A">
      <w:pPr>
        <w:autoSpaceDE w:val="0"/>
        <w:autoSpaceDN w:val="0"/>
        <w:spacing w:before="262"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60B02" w:rsidRPr="00A64163" w:rsidRDefault="0079278A" w:rsidP="00A64163">
      <w:pPr>
        <w:tabs>
          <w:tab w:val="left" w:pos="10490"/>
        </w:tabs>
        <w:autoSpaceDE w:val="0"/>
        <w:autoSpaceDN w:val="0"/>
        <w:spacing w:after="0" w:line="240" w:lineRule="auto"/>
        <w:ind w:right="-45" w:firstLine="851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="00A64163"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элементов музыкального языка, композиционных принципов.</w:t>
      </w:r>
    </w:p>
    <w:p w:rsidR="00B60B02" w:rsidRPr="002748FF" w:rsidRDefault="0079278A" w:rsidP="00A64163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60B02" w:rsidRPr="00A64163" w:rsidRDefault="0079278A" w:rsidP="00A64163">
      <w:pPr>
        <w:autoSpaceDE w:val="0"/>
        <w:autoSpaceDN w:val="0"/>
        <w:spacing w:before="166" w:after="0" w:line="271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60B02" w:rsidRPr="00A64163" w:rsidRDefault="0079278A" w:rsidP="00A64163">
      <w:pPr>
        <w:autoSpaceDE w:val="0"/>
        <w:autoSpaceDN w:val="0"/>
        <w:spacing w:before="70" w:after="0" w:line="283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Основная цель реализации программы </w:t>
      </w:r>
      <w:r w:rsid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3) формирование творческих способностей ребёнка, развитие внутренней мотивации к музицированию.</w:t>
      </w:r>
    </w:p>
    <w:p w:rsidR="00B60B02" w:rsidRPr="00A64163" w:rsidRDefault="0079278A" w:rsidP="00A64163">
      <w:pPr>
        <w:autoSpaceDE w:val="0"/>
        <w:autoSpaceDN w:val="0"/>
        <w:spacing w:before="70" w:after="0" w:line="262" w:lineRule="auto"/>
        <w:ind w:left="180"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Важнейшими задачами в начальной школе являются: </w:t>
      </w:r>
      <w:r w:rsidRPr="00A64163">
        <w:rPr>
          <w:sz w:val="28"/>
          <w:szCs w:val="28"/>
          <w:lang w:val="ru-RU"/>
        </w:rPr>
        <w:br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62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B60B02" w:rsidRPr="00A64163" w:rsidRDefault="0079278A" w:rsidP="00A64163">
      <w:pPr>
        <w:autoSpaceDE w:val="0"/>
        <w:autoSpaceDN w:val="0"/>
        <w:spacing w:before="70" w:after="0" w:line="271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60B02" w:rsidRPr="00A64163" w:rsidRDefault="0079278A" w:rsidP="00A64163">
      <w:pPr>
        <w:autoSpaceDE w:val="0"/>
        <w:autoSpaceDN w:val="0"/>
        <w:spacing w:before="70" w:after="0" w:line="271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5. Овладение предметными умениями и навыками в различных видах практического </w:t>
      </w:r>
      <w:r w:rsidRPr="00A64163">
        <w:rPr>
          <w:sz w:val="28"/>
          <w:szCs w:val="28"/>
          <w:lang w:val="ru-RU"/>
        </w:rPr>
        <w:br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A64163">
        <w:rPr>
          <w:sz w:val="28"/>
          <w:szCs w:val="28"/>
          <w:lang w:val="ru-RU"/>
        </w:rPr>
        <w:br/>
      </w: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а) Слушание (воспитание грамотного слушателя);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б) Исполнение (пение, игра на доступных музыкальных инструментах);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в) Сочинение (элементы импровизации, композиции, аранжировки); 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86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д) Исследовательские и творческие проекты.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62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62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before="70" w:after="0" w:line="262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60B02" w:rsidRPr="002748FF" w:rsidRDefault="0079278A">
      <w:pPr>
        <w:autoSpaceDE w:val="0"/>
        <w:autoSpaceDN w:val="0"/>
        <w:spacing w:before="262"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A64163" w:rsidRPr="00A64163" w:rsidRDefault="0079278A" w:rsidP="00B618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</w:t>
      </w:r>
      <w:r w:rsid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1 «Музыкальная грамота»;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2 «Народная музыка России»;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3 «Музыка народов мира»;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4 «Духовная музыка»;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5 «Классическая музыка»;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6 «Современная музыкальная культура»; </w:t>
      </w:r>
    </w:p>
    <w:p w:rsidR="00A64163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7 «Музыка театра и кино»; </w:t>
      </w:r>
    </w:p>
    <w:p w:rsidR="00B60B02" w:rsidRPr="00A64163" w:rsidRDefault="0079278A" w:rsidP="00A6416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sz w:val="28"/>
          <w:szCs w:val="28"/>
          <w:lang w:val="ru-RU"/>
        </w:rPr>
        <w:tab/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модуль № 8 «Музыка в жизни человека».</w:t>
      </w:r>
    </w:p>
    <w:p w:rsidR="00B60B02" w:rsidRPr="00A64163" w:rsidRDefault="0079278A" w:rsidP="00A64163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</w:t>
      </w:r>
      <w:r w:rsid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A641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:rsidR="00B60B02" w:rsidRPr="002748FF" w:rsidRDefault="00B60B02">
      <w:pPr>
        <w:rPr>
          <w:lang w:val="ru-RU"/>
        </w:rPr>
        <w:sectPr w:rsidR="00B60B02" w:rsidRPr="002748FF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78" w:line="220" w:lineRule="exact"/>
        <w:rPr>
          <w:lang w:val="ru-RU"/>
        </w:rPr>
      </w:pPr>
    </w:p>
    <w:p w:rsidR="00B60B02" w:rsidRPr="002748FF" w:rsidRDefault="0079278A" w:rsidP="00B618C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B618CB" w:rsidRDefault="0079278A" w:rsidP="00B618CB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sz w:val="28"/>
          <w:szCs w:val="28"/>
          <w:lang w:val="ru-RU"/>
        </w:rPr>
      </w:pPr>
      <w:r w:rsidRPr="002748FF">
        <w:rPr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пейзажи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портреты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Танцы, игры и веселье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Главный музыкальный символ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Другие гимны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Искусство времени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— временно́е искусство. Погружение в поток музыкального звучания. Музыкальные образы движения, изменения и развития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190" w:after="0"/>
        <w:ind w:right="720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</w:rPr>
        <w:t>M</w:t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одуль «МУЗЫКАЛЬНАЯ ГРАМОТА»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Мелодия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Мотив, музыкальная фраза. Поступенное, плавное движение мелодии, скачки. Мелодический рисунок.</w:t>
      </w:r>
    </w:p>
    <w:p w:rsidR="00B60B02" w:rsidRPr="00B618CB" w:rsidRDefault="0079278A">
      <w:pPr>
        <w:autoSpaceDE w:val="0"/>
        <w:autoSpaceDN w:val="0"/>
        <w:spacing w:before="70" w:after="0" w:line="262" w:lineRule="auto"/>
        <w:ind w:left="180" w:right="3744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Сопровождение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Аккомпанемент. Остинато. Вступление, заключение, проигрыш.</w:t>
      </w:r>
    </w:p>
    <w:p w:rsidR="00B60B02" w:rsidRPr="00B618CB" w:rsidRDefault="0079278A">
      <w:pPr>
        <w:autoSpaceDE w:val="0"/>
        <w:autoSpaceDN w:val="0"/>
        <w:spacing w:before="70" w:after="0" w:line="262" w:lineRule="auto"/>
        <w:ind w:left="180" w:right="6912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Песня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Куплетная форма. Запев, припев.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Тональность. Гамма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Интервалы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Вариации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Варьирование как принцип развития. Тема. Вариации.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Музыкальный язык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Лад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lastRenderedPageBreak/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Понятие лада. Семиступенные лады мажор и минор. Краска звучания. Ступеневый состав</w:t>
      </w:r>
    </w:p>
    <w:p w:rsidR="00B60B02" w:rsidRPr="00B618CB" w:rsidRDefault="0079278A">
      <w:pPr>
        <w:autoSpaceDE w:val="0"/>
        <w:autoSpaceDN w:val="0"/>
        <w:spacing w:before="190" w:after="0" w:line="262" w:lineRule="auto"/>
        <w:ind w:left="180" w:right="5904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«КЛАССИЧЕСКАЯ МУЗЫКА</w:t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Композиторы — детям.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Детская музыка П. И. Чайковского, С. С. Прокофьева, Д. Б. Кабалевского и др. Понятие жанра. Песня, танец, марш.</w:t>
      </w:r>
    </w:p>
    <w:p w:rsidR="00B60B02" w:rsidRPr="00B618CB" w:rsidRDefault="0079278A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Музыкальные инструменты. Фортепиано.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B60B02" w:rsidRPr="00B618CB" w:rsidRDefault="00B60B02">
      <w:pPr>
        <w:rPr>
          <w:sz w:val="28"/>
          <w:szCs w:val="28"/>
          <w:lang w:val="ru-RU"/>
        </w:rPr>
        <w:sectPr w:rsidR="00B60B02" w:rsidRPr="00B618C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Pr="00B618CB" w:rsidRDefault="00B60B02">
      <w:pPr>
        <w:autoSpaceDE w:val="0"/>
        <w:autoSpaceDN w:val="0"/>
        <w:spacing w:after="78" w:line="220" w:lineRule="exact"/>
        <w:rPr>
          <w:sz w:val="28"/>
          <w:szCs w:val="28"/>
          <w:lang w:val="ru-RU"/>
        </w:rPr>
      </w:pPr>
    </w:p>
    <w:p w:rsidR="00B60B02" w:rsidRPr="00B618CB" w:rsidRDefault="0079278A">
      <w:pPr>
        <w:autoSpaceDE w:val="0"/>
        <w:autoSpaceDN w:val="0"/>
        <w:spacing w:after="0" w:line="230" w:lineRule="auto"/>
        <w:ind w:left="180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Музыкальные инструменты. Скрипка, виолончель.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60B02" w:rsidRPr="00B618CB" w:rsidRDefault="0079278A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Программная музыка.</w:t>
      </w:r>
    </w:p>
    <w:p w:rsidR="00B60B02" w:rsidRPr="00B618CB" w:rsidRDefault="0079278A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Программная музыка. Программное название, известный сюжет, литературный эпиграф.</w:t>
      </w:r>
    </w:p>
    <w:p w:rsidR="00B60B02" w:rsidRPr="00B618CB" w:rsidRDefault="0079278A">
      <w:pPr>
        <w:autoSpaceDE w:val="0"/>
        <w:autoSpaceDN w:val="0"/>
        <w:spacing w:before="70" w:after="0" w:line="262" w:lineRule="auto"/>
        <w:ind w:left="180" w:right="576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Симфоническая музыка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B60B02" w:rsidRPr="00B618CB" w:rsidRDefault="0079278A">
      <w:pPr>
        <w:autoSpaceDE w:val="0"/>
        <w:autoSpaceDN w:val="0"/>
        <w:spacing w:before="70" w:after="0" w:line="262" w:lineRule="auto"/>
        <w:ind w:left="180" w:right="4896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Европейские композиторы-классики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Творчество выдающихся зарубежных композиторов.</w:t>
      </w:r>
    </w:p>
    <w:p w:rsidR="00B60B02" w:rsidRPr="00B618CB" w:rsidRDefault="0079278A">
      <w:pPr>
        <w:autoSpaceDE w:val="0"/>
        <w:autoSpaceDN w:val="0"/>
        <w:spacing w:before="70" w:after="0" w:line="262" w:lineRule="auto"/>
        <w:ind w:left="180" w:right="4608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Русские композиторы-классики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Творчество выдающихся отечественных композиторов.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Мастерство исполнителя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190" w:after="0" w:line="283" w:lineRule="auto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«ДУХОВНАЯ МУЗЫКА</w:t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Звучание храма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Песни верующих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«НАРОДНАЯ МУЗЫКА РОССИИ»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Русский фольклор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Русские народные музыкальные инструменты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Народные музыкальные инструменты (балалайка, рожок, свирель, гусли, гармонь, ложки).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70" w:after="0" w:line="283" w:lineRule="auto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Инструментальные наигрыши. Плясовые мелодии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Народные праздники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Фольклор в творчестве профессиональных музыкантов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B60B02" w:rsidRPr="00B618CB" w:rsidRDefault="0079278A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lastRenderedPageBreak/>
        <w:tab/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«МУЗЫКА ТЕАТРА И КИНО</w:t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Музыкальная сказка на сцене, на экране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Характеры персонажей, отражённые в музыке. Тембр голоса. Соло. Хор, ансамбль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Театр оперы и балета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Опера. Главные герои и номера оперного спектакля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B60B02" w:rsidRPr="002748FF" w:rsidRDefault="00B60B02">
      <w:pPr>
        <w:rPr>
          <w:lang w:val="ru-RU"/>
        </w:rPr>
        <w:sectPr w:rsidR="00B60B02" w:rsidRPr="002748FF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78" w:line="220" w:lineRule="exact"/>
        <w:rPr>
          <w:lang w:val="ru-RU"/>
        </w:rPr>
      </w:pPr>
    </w:p>
    <w:p w:rsidR="00B60B02" w:rsidRPr="002748FF" w:rsidRDefault="0079278A" w:rsidP="00B618C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Гражданско-патриотического воспитания: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</w:t>
      </w:r>
      <w:r w:rsid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своей школы, города, республики.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152" w:firstLine="851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Духовно-нравственного воспитания: </w:t>
      </w:r>
    </w:p>
    <w:p w:rsidR="00B60B02" w:rsidRPr="00B618CB" w:rsidRDefault="0079278A" w:rsidP="00B618CB">
      <w:pPr>
        <w:tabs>
          <w:tab w:val="left" w:pos="180"/>
          <w:tab w:val="left" w:pos="10065"/>
          <w:tab w:val="left" w:pos="10490"/>
        </w:tabs>
        <w:autoSpaceDE w:val="0"/>
        <w:autoSpaceDN w:val="0"/>
        <w:spacing w:after="0" w:line="240" w:lineRule="auto"/>
        <w:ind w:right="94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432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Эстетического воспитания: </w:t>
      </w:r>
      <w:r w:rsidRPr="00B618CB">
        <w:rPr>
          <w:sz w:val="28"/>
          <w:szCs w:val="28"/>
          <w:lang w:val="ru-RU"/>
        </w:rPr>
        <w:tab/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94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851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Трудового воспитания: 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-48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left="180" w:right="2592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Экологического воспитания: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1. Овладение универсальными познавательными действиями.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Базовые логические действия: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60B02" w:rsidRPr="00B618CB" w:rsidRDefault="00B60B02" w:rsidP="00B618CB">
      <w:pPr>
        <w:tabs>
          <w:tab w:val="left" w:pos="10490"/>
        </w:tabs>
        <w:spacing w:after="0" w:line="240" w:lineRule="auto"/>
        <w:ind w:firstLine="851"/>
        <w:jc w:val="both"/>
        <w:rPr>
          <w:sz w:val="28"/>
          <w:szCs w:val="28"/>
          <w:lang w:val="ru-RU"/>
        </w:rPr>
        <w:sectPr w:rsidR="00B60B02" w:rsidRPr="00B618C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Pr="00B618CB" w:rsidRDefault="00B60B02" w:rsidP="00B618CB">
      <w:pPr>
        <w:tabs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предложенного учителем алгоритма;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Базовые исследовательские действия: 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Работа с информацией: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выбирать источник получения информации;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B618CB">
        <w:rPr>
          <w:sz w:val="28"/>
          <w:szCs w:val="28"/>
          <w:lang w:val="ru-RU"/>
        </w:rPr>
        <w:br/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2. Овладение универсальными коммуникативными действиями 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Невербальная коммуникация: </w:t>
      </w:r>
    </w:p>
    <w:p w:rsidR="00B618CB" w:rsidRPr="00B618CB" w:rsidRDefault="0079278A" w:rsidP="00B618CB">
      <w:pPr>
        <w:pStyle w:val="ae"/>
        <w:numPr>
          <w:ilvl w:val="0"/>
          <w:numId w:val="11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B618CB" w:rsidRPr="00B618CB" w:rsidRDefault="0079278A" w:rsidP="00B618CB">
      <w:pPr>
        <w:pStyle w:val="ae"/>
        <w:numPr>
          <w:ilvl w:val="0"/>
          <w:numId w:val="11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выступать перед публикой в качестве исполнителя музыки (соло или в коллективе); </w:t>
      </w:r>
    </w:p>
    <w:p w:rsidR="00B60B02" w:rsidRPr="00B618CB" w:rsidRDefault="0079278A" w:rsidP="00B618CB">
      <w:pPr>
        <w:pStyle w:val="ae"/>
        <w:numPr>
          <w:ilvl w:val="0"/>
          <w:numId w:val="11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 w:right="24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60B02" w:rsidRPr="00B618CB" w:rsidRDefault="00B60B02" w:rsidP="00B618CB">
      <w:pPr>
        <w:tabs>
          <w:tab w:val="left" w:pos="10490"/>
        </w:tabs>
        <w:spacing w:after="0" w:line="240" w:lineRule="auto"/>
        <w:ind w:left="426" w:right="24" w:firstLine="851"/>
        <w:jc w:val="both"/>
        <w:rPr>
          <w:sz w:val="28"/>
          <w:szCs w:val="28"/>
          <w:lang w:val="ru-RU"/>
        </w:rPr>
        <w:sectPr w:rsidR="00B60B02" w:rsidRPr="00B618C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60B02" w:rsidRPr="00B618CB" w:rsidRDefault="0079278A" w:rsidP="00B618CB">
      <w:pPr>
        <w:pStyle w:val="ae"/>
        <w:numPr>
          <w:ilvl w:val="0"/>
          <w:numId w:val="11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 w:right="24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Вербальная коммуникация: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:rsid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готовить небольшие публичные выступления; </w:t>
      </w:r>
    </w:p>
    <w:p w:rsidR="00B60B02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142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142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142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142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B618CB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142"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</w:p>
    <w:p w:rsidR="00B60B02" w:rsidRPr="00B618CB" w:rsidRDefault="00B618CB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4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left="180" w:right="70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3. Овладение универсальными регулятивными действиями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Самоорганизация: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left="180" w:right="70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Самоконтроль: </w:t>
      </w:r>
      <w:r w:rsidRPr="00B618CB">
        <w:rPr>
          <w:sz w:val="28"/>
          <w:szCs w:val="28"/>
          <w:lang w:val="ru-RU"/>
        </w:rPr>
        <w:br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устанавливать причины успеха/неудач учебной </w:t>
      </w:r>
      <w:r w:rsid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еятельности; корректировать свои учебные действия для преодоления ошибок.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right="70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right="144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60B02" w:rsidRPr="00B618CB" w:rsidRDefault="0079278A" w:rsidP="00B618CB">
      <w:pPr>
        <w:tabs>
          <w:tab w:val="left" w:pos="10490"/>
        </w:tabs>
        <w:autoSpaceDE w:val="0"/>
        <w:autoSpaceDN w:val="0"/>
        <w:spacing w:after="0" w:line="240" w:lineRule="auto"/>
        <w:ind w:left="180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Обучающиеся, освоившие основную образовательную программу по предмету «Музыка»:</w:t>
      </w:r>
    </w:p>
    <w:p w:rsidR="00B60B02" w:rsidRPr="00B618CB" w:rsidRDefault="004A21CE" w:rsidP="004A21CE">
      <w:pPr>
        <w:tabs>
          <w:tab w:val="left" w:pos="1049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B60B02" w:rsidRPr="00B618CB" w:rsidRDefault="00B60B02" w:rsidP="00B618CB">
      <w:pPr>
        <w:tabs>
          <w:tab w:val="left" w:pos="10490"/>
        </w:tabs>
        <w:spacing w:after="0" w:line="240" w:lineRule="auto"/>
        <w:ind w:firstLine="851"/>
        <w:jc w:val="both"/>
        <w:rPr>
          <w:sz w:val="28"/>
          <w:szCs w:val="28"/>
          <w:lang w:val="ru-RU"/>
        </w:rPr>
        <w:sectPr w:rsidR="00B60B02" w:rsidRPr="00B618CB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A21CE" w:rsidRDefault="0079278A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умеют слушать серьёзную музыку, знают правила поведения в театре, концертном зале; </w:t>
      </w:r>
      <w:r w:rsid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сознательно стремятся к развитию своих музыкальных способностей; </w:t>
      </w:r>
    </w:p>
    <w:p w:rsid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ной культуры;</w:t>
      </w:r>
    </w:p>
    <w:p w:rsidR="00B60B02" w:rsidRPr="00B618CB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B60B02" w:rsidRPr="00B618CB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432" w:firstLine="851"/>
        <w:jc w:val="both"/>
        <w:rPr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4A21CE" w:rsidRDefault="0079278A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«Музыка в жизни человека»:</w:t>
      </w:r>
    </w:p>
    <w:p w:rsidR="004A21CE" w:rsidRDefault="004A21CE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B60B02" w:rsidRPr="00B618CB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44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79278A" w:rsidRPr="00B618C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потребностей.</w:t>
      </w:r>
    </w:p>
    <w:p w:rsidR="004A21CE" w:rsidRDefault="0079278A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 «Народная музыка России»:</w:t>
      </w:r>
    </w:p>
    <w:p w:rsidR="004A21CE" w:rsidRDefault="004A21CE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</w:t>
      </w:r>
      <w:r w:rsidR="004A21CE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зыке различных регионов России;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определять на слух и называть знакомые на</w:t>
      </w:r>
      <w:r w:rsidR="004A21CE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родные музыкальные инструменты;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манеру пения, инструментального исполнения, типы солистов и коллективов </w:t>
      </w:r>
      <w:r w:rsidR="004A21CE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народных и академических; 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</w:p>
    <w:p w:rsidR="004A21CE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исполнять народные произведения различных жанров с сопровождением и без сопровождения; </w:t>
      </w:r>
    </w:p>
    <w:p w:rsidR="00B60B02" w:rsidRPr="004A21CE" w:rsidRDefault="0079278A" w:rsidP="004A21CE">
      <w:pPr>
        <w:pStyle w:val="ae"/>
        <w:numPr>
          <w:ilvl w:val="0"/>
          <w:numId w:val="18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A21CE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 «Музыкальная грамота»: </w:t>
      </w:r>
    </w:p>
    <w:p w:rsidR="004A21CE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4A21CE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4A21CE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4A21CE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на слух принципы развития: повтор, контраст, варьирование; </w:t>
      </w:r>
    </w:p>
    <w:p w:rsidR="004A21CE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понимать значение термина «музыкальная форма», определять на слух простые музыкальные формы  двухчастную, трёхчастную и трёхчастную репризную, рондо, вариации; </w:t>
      </w:r>
    </w:p>
    <w:p w:rsidR="00B60B02" w:rsidRP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8" w:firstLine="42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B60B02" w:rsidRPr="00B618CB" w:rsidRDefault="00B60B02" w:rsidP="004A21CE">
      <w:pPr>
        <w:tabs>
          <w:tab w:val="left" w:pos="10490"/>
        </w:tabs>
        <w:spacing w:after="0" w:line="240" w:lineRule="auto"/>
        <w:ind w:firstLine="426"/>
        <w:jc w:val="both"/>
        <w:rPr>
          <w:sz w:val="28"/>
          <w:szCs w:val="28"/>
          <w:lang w:val="ru-RU"/>
        </w:rPr>
        <w:sectPr w:rsidR="00B60B02" w:rsidRPr="00B618CB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B60B02" w:rsidRPr="004A21CE" w:rsidRDefault="004A21CE" w:rsidP="004A21CE">
      <w:pPr>
        <w:tabs>
          <w:tab w:val="left" w:pos="10490"/>
        </w:tabs>
        <w:autoSpaceDE w:val="0"/>
        <w:autoSpaceDN w:val="0"/>
        <w:spacing w:after="0" w:line="240" w:lineRule="auto"/>
        <w:ind w:right="78" w:firstLine="42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79278A" w:rsidRPr="004A21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4A21CE" w:rsidRDefault="004A21CE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4A21CE" w:rsidRDefault="0079278A" w:rsidP="004A21C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«Классическая музыка»:</w:t>
      </w:r>
    </w:p>
    <w:p w:rsidR="004A21CE" w:rsidRPr="006A612E" w:rsidRDefault="0079278A" w:rsidP="006A612E">
      <w:pPr>
        <w:pStyle w:val="ae"/>
        <w:numPr>
          <w:ilvl w:val="0"/>
          <w:numId w:val="24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A612E" w:rsidRPr="006A612E" w:rsidRDefault="0079278A" w:rsidP="006A612E">
      <w:pPr>
        <w:pStyle w:val="ae"/>
        <w:numPr>
          <w:ilvl w:val="0"/>
          <w:numId w:val="24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6A612E" w:rsidRPr="006A612E" w:rsidRDefault="0079278A" w:rsidP="006A612E">
      <w:pPr>
        <w:pStyle w:val="ae"/>
        <w:numPr>
          <w:ilvl w:val="0"/>
          <w:numId w:val="24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композиторовклассиков; </w:t>
      </w:r>
    </w:p>
    <w:p w:rsidR="00B60B02" w:rsidRPr="006A612E" w:rsidRDefault="0079278A" w:rsidP="006A612E">
      <w:pPr>
        <w:pStyle w:val="ae"/>
        <w:numPr>
          <w:ilvl w:val="0"/>
          <w:numId w:val="24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A612E" w:rsidRDefault="006A612E" w:rsidP="006A612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A612E" w:rsidRDefault="0079278A" w:rsidP="006A612E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«Духовная музыка»:</w:t>
      </w:r>
    </w:p>
    <w:p w:rsidR="006A612E" w:rsidRPr="006A612E" w:rsidRDefault="0079278A" w:rsidP="006A612E">
      <w:pPr>
        <w:pStyle w:val="ae"/>
        <w:numPr>
          <w:ilvl w:val="0"/>
          <w:numId w:val="25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B60B02" w:rsidRPr="006A612E" w:rsidRDefault="0079278A" w:rsidP="006A612E">
      <w:pPr>
        <w:pStyle w:val="ae"/>
        <w:numPr>
          <w:ilvl w:val="0"/>
          <w:numId w:val="25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исполнять доступные образцы духовной музыки;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A612E" w:rsidRDefault="0079278A" w:rsidP="00B618CB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18CB">
        <w:rPr>
          <w:sz w:val="28"/>
          <w:szCs w:val="28"/>
          <w:lang w:val="ru-RU"/>
        </w:rPr>
        <w:tab/>
      </w:r>
      <w:r w:rsidRPr="00B61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«Музыка театра и кино»: </w:t>
      </w:r>
    </w:p>
    <w:p w:rsidR="006A612E" w:rsidRPr="006A612E" w:rsidRDefault="0079278A" w:rsidP="006A612E">
      <w:pPr>
        <w:pStyle w:val="ae"/>
        <w:numPr>
          <w:ilvl w:val="0"/>
          <w:numId w:val="26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6A612E" w:rsidRPr="006A612E" w:rsidRDefault="0079278A" w:rsidP="006A612E">
      <w:pPr>
        <w:pStyle w:val="ae"/>
        <w:numPr>
          <w:ilvl w:val="0"/>
          <w:numId w:val="26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B60B02" w:rsidRPr="006A612E" w:rsidRDefault="0079278A" w:rsidP="006A612E">
      <w:pPr>
        <w:pStyle w:val="ae"/>
        <w:numPr>
          <w:ilvl w:val="0"/>
          <w:numId w:val="26"/>
        </w:num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left="426"/>
        <w:jc w:val="both"/>
        <w:rPr>
          <w:sz w:val="28"/>
          <w:szCs w:val="28"/>
          <w:lang w:val="ru-RU"/>
        </w:rPr>
      </w:pPr>
      <w:r w:rsidRPr="006A612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60B02" w:rsidRPr="00B618CB" w:rsidRDefault="00B60B02" w:rsidP="00B618CB">
      <w:pPr>
        <w:tabs>
          <w:tab w:val="left" w:pos="10490"/>
        </w:tabs>
        <w:spacing w:after="0" w:line="240" w:lineRule="auto"/>
        <w:ind w:firstLine="851"/>
        <w:jc w:val="both"/>
        <w:rPr>
          <w:sz w:val="28"/>
          <w:szCs w:val="28"/>
          <w:lang w:val="ru-RU"/>
        </w:rPr>
        <w:sectPr w:rsidR="00B60B02" w:rsidRPr="00B618CB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64" w:line="220" w:lineRule="exact"/>
        <w:rPr>
          <w:lang w:val="ru-RU"/>
        </w:rPr>
      </w:pPr>
    </w:p>
    <w:p w:rsidR="00B60B02" w:rsidRDefault="0079278A">
      <w:pPr>
        <w:autoSpaceDE w:val="0"/>
        <w:autoSpaceDN w:val="0"/>
        <w:spacing w:after="246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33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п/п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286"/>
              <w:jc w:val="both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Количество часов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Репертуар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изучения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деятельности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Виды, формы контроля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Электронные (цифровые) образовательные ресурсы</w:t>
            </w:r>
          </w:p>
        </w:tc>
      </w:tr>
      <w:tr w:rsidR="00B60B02">
        <w:trPr>
          <w:trHeight w:hRule="exact" w:val="514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контрольные работы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практические работы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для слушания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для пения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</w:tr>
      <w:tr w:rsidR="00B60B02" w:rsidRPr="00A64163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Модуль 1. </w:t>
            </w:r>
            <w:r w:rsidRPr="002748FF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Музыка в жизни человека</w:t>
            </w:r>
          </w:p>
        </w:tc>
      </w:tr>
      <w:tr w:rsidR="00B60B02">
        <w:trPr>
          <w:trHeight w:hRule="exact" w:val="28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пейзажи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М.Мусоргский "Рассвет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Москвк-реке"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"Здравствуй, Родина моя"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Интонационно-образный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анализ музыки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03.09.2022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программной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посвящённой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образам природы. Подбор эпитетов для описания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настроения,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характера музыки.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Сопоставление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 произведениями изобразительного искусства.;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https://www.youtube.com/watch?v=HjpiOCyO4sQ&amp;t=3s https://www.youtube.com/watch?v=aHuiQgTpYUA&amp;t=6s</w:t>
            </w:r>
          </w:p>
        </w:tc>
      </w:tr>
      <w:tr w:rsidR="00B60B02">
        <w:trPr>
          <w:trHeight w:hRule="exact" w:val="12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портреты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П.ЧАйковский "Детский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альбом"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"Здравствуй, Родина моя"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П.Чайковский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"Нянина сказка"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17.09.2022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43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харáктерное исполнение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песни —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портретной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зарисовки.;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https://www.youtube.com/watch?v=9M3Q6Cjdog4&amp;t=3s https://www.youtube.com/watch?v=fJQwhRpkJxM&amp;t=1s</w:t>
            </w:r>
          </w:p>
        </w:tc>
      </w:tr>
      <w:tr w:rsidR="00B60B02">
        <w:trPr>
          <w:trHeight w:hRule="exact" w:val="1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Танцы, игры и веселье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С.Прокофьев "Детская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"Здравствуй, Родина моя"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Пластическое интоирование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06.10.2022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Вокальная,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инструментальная, ритмическая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импровизация 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стиле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определённого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танцевального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жанра.;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https://www.youtube.com/watch?v=qZQpbzvxiLc&amp;t=5s https://www.youtube.com/watch?v=63Ev2Fi6F3g&amp;t=4s</w:t>
            </w:r>
          </w:p>
        </w:tc>
      </w:tr>
      <w:tr w:rsidR="00B60B02">
        <w:trPr>
          <w:trHeight w:hRule="exact" w:val="1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музыкальный символ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47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С.Михалков,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А.Александров "Гимн России"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Гимн России,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Гимн Калмыкии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Пластическое интонирование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10.09.2022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Гимна Российской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Федерации.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историей создания, правилами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исполнения.;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https://www.youtube.com/watch?v=9Bddkqvp54w&amp;t=2s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Музыкальная грамота</w:t>
            </w:r>
          </w:p>
        </w:tc>
      </w:tr>
      <w:tr w:rsidR="00B60B02">
        <w:trPr>
          <w:trHeight w:hRule="exact" w:val="101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Мелодия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П.Чайковский "Симфония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№4"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Льётся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солнышко лучистое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Музыкально-ритмические движения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04.10.2022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Нахождение по нотам границ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фразы, мотива.;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https://www.youtube.com/watch?v=Q3oMeVghmTw&amp;t=2s https://www.youtube.com/watch?v=Ss60kJT1_YE&amp;t=3s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31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19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Сопровождение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П.Чайковский "Марш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деревянных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солдатиков"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В.Шаинский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"Мир похож на цветной луг"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Пластическое интонирование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25.10.2022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Импровизация,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сочинение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вступления,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заключения,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проигрыша к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знакомой мелодии, попевке, песне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(вокально или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звуковысотных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инструментах).;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https://www.youtube.com/watch?v=7plpGnwvgAc&amp;t=1s https://www.youtube.com/watch?v=W9m0DVZrBM8&amp;t=2s https://www.youtube.com/watch?v=hWUD2KouIcI&amp;t=1s</w:t>
            </w:r>
          </w:p>
        </w:tc>
      </w:tr>
      <w:tr w:rsidR="00B60B02">
        <w:trPr>
          <w:trHeight w:hRule="exact" w:val="8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Песня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Э.Григ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"Народная песня"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Обработка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А.Гречанинова "Маки-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маковочки"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Сен-Санс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"Карнавал животных"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31.10.2022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песен, написанных 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куплетной форме.;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https://www.youtube.com/watch?v=VlNkjKpXFYc&amp;t=1s https://www.youtube.com/watch?v=GIyvOvVHyH8&amp;t=1s https://www.sites.google.com/site/muz050116/ucenikam-1/2-klass/pesni-dla-2-klassa/aj-a-zu-zu-medvezonok</w:t>
            </w:r>
          </w:p>
        </w:tc>
      </w:tr>
      <w:tr w:rsidR="00B60B02">
        <w:trPr>
          <w:trHeight w:hRule="exact" w:val="36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Тональность. Гамма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М.Глинка "Полька", "Попутная песня"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П.Чайковский "Щелкунчик" (Па-де-де)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Пластическое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интонирование.</w:t>
            </w:r>
          </w:p>
          <w:p w:rsidR="00B60B02" w:rsidRPr="002748FF" w:rsidRDefault="0079278A">
            <w:pPr>
              <w:autoSpaceDE w:val="0"/>
              <w:autoSpaceDN w:val="0"/>
              <w:spacing w:before="20" w:after="0" w:line="245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Игра "Устой-неустой"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14.10.2022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слух устойчивых звуков. Игра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«устой —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неустой». Пение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упражнений —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гамм с названием нот,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прослеживание по нотам. Освоение понятия «тоника».</w:t>
            </w:r>
          </w:p>
          <w:p w:rsidR="00B60B02" w:rsidRDefault="0079278A">
            <w:pPr>
              <w:autoSpaceDE w:val="0"/>
              <w:autoSpaceDN w:val="0"/>
              <w:spacing w:before="18" w:after="0" w:line="254" w:lineRule="auto"/>
              <w:ind w:left="68" w:right="144"/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Упражнение на допевание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неполной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фразы до тоники«Закончи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музыкальную </w:t>
            </w:r>
            <w:r w:rsidRPr="002748F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фразу».;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https://www.youtube.com/watch?v=q3xNgGcgxxY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4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Классическая музыка</w:t>
            </w:r>
          </w:p>
        </w:tc>
      </w:tr>
      <w:tr w:rsidR="00B60B02">
        <w:trPr>
          <w:trHeight w:hRule="exact" w:val="14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Композиторы —детям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С.Прокофьев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"Детская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музыка" (Утро, Вечер)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М.Мусргский "Картинки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выставки"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С.Баневич "Мир" из спектакля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"Земля детей"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Обр.Гречанинова "Маки-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маковочки"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Игра "Эхо"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29.10.2022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Музыкальная викторина.;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https://www.youtube.com/watch?v=1tudH5paGHE&amp;t=3s https://www.youtube.com/watch?v=jJ7yXqSElRk&amp;t=1s https://www.youtube.com/watch?v=CCPwMdGvWn0</w:t>
            </w:r>
          </w:p>
        </w:tc>
      </w:tr>
      <w:tr w:rsidR="00B60B02">
        <w:trPr>
          <w:trHeight w:hRule="exact" w:val="159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39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инструменты. Фортепиано.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П.Чайковский "Детский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альбом"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С.Баневич "Мир"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движения. Игра "Я-пианист"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09.11.2022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многообразием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красок фортепиано.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фортепианных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пьес в исполнении известных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пианистов.;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http://music-fantasy.ru/materials/chaykovskiy-detskiy-albom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https://propianino.ru/kompozitory-detyam-chajkovskij-detskij-albom#um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http://muzprosvetitel.ru/prokofdetskmuzyka.htm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556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8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инструменты.</w:t>
            </w:r>
          </w:p>
          <w:p w:rsidR="00B60B02" w:rsidRDefault="0079278A">
            <w:pPr>
              <w:autoSpaceDE w:val="0"/>
              <w:autoSpaceDN w:val="0"/>
              <w:spacing w:before="18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виолончель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С.Рахманинов "Вокализ"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(скрипка).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В.Ойстрах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Ж.Буржуа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"Мама-первое слово"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Пластическое интонирование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17.11.2022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Игра-имитация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исполнительских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движений во время звучания музыки.;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https://www.youtube.com/watch?v=C-AtJLw5CNY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Духовная музыка</w:t>
            </w:r>
          </w:p>
        </w:tc>
      </w:tr>
      <w:tr w:rsidR="00B60B02">
        <w:trPr>
          <w:trHeight w:hRule="exact" w:val="28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Звучание храма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13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М.Мусоргский "Колокольный звон"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Ж.Буржуа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"Мама-первое слово"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Гречанинов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"Маки-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маковочки"-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повторение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Хор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"Преображение" имитация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движений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звонаря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28.11.2022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4" w:lineRule="auto"/>
              <w:ind w:left="68"/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Обобщение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жизненного опыта, связанного со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звучанием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колоколов. Диалог с учителем 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традициях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изготовления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колоколов,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значении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колокольного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звона.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Знакомство с видами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колокольных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звонов.;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https://www.youtube.com/watch?v=AxUg_wD-jAg&amp;t=1s</w:t>
            </w:r>
          </w:p>
        </w:tc>
      </w:tr>
      <w:tr w:rsidR="00B60B02">
        <w:trPr>
          <w:trHeight w:hRule="exact" w:val="19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Песни верующих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Тропарь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Кондак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Преподобному Сергию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Радонежскому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Величание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Преподобному Сергию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Радонежскому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Рисование по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мотивам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прослушанных произведений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02.12.2022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произведениями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светской музыки, в которых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воплощены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молитвенные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интонации,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используется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хоральный склад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звучания.;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Тестирование;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https://www.youtube.com/watch?v=uq6w3b0x4xY&amp;t=3s https://www.youtube.com/watch?v=sorfhi8qYug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Музыкальная грамота</w:t>
            </w:r>
          </w:p>
        </w:tc>
      </w:tr>
      <w:tr w:rsidR="00B60B02">
        <w:trPr>
          <w:trHeight w:hRule="exact" w:val="1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Интервалы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Д.Кабалевский "Рондо-марш". С.Прокофьев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"Александр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Невский"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Обр.Н.Римского-Корсакова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"Ходила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младёшенька по борочку",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р.н.п. "Как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тоненький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ледок"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Повторение интервалов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13.12.2022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Освоение понятия«интервал».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Анализ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ступеневого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состава мажорной и минорной гаммы (тон-полутон).;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https://www.youtube.com/watch?v=9xhEySt1w_s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Народная музка России</w:t>
            </w:r>
          </w:p>
        </w:tc>
      </w:tr>
      <w:tr w:rsidR="00B60B02">
        <w:trPr>
          <w:trHeight w:hRule="exact" w:val="10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Русский фольклор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47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Р.н.п. "Светит месяц", "В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Ольховке"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Обр. Ю.Слонова "А я по лугу",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Как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тоненький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ледок"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движения под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народные песни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21.12.2022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русских народных песен разных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жанров.;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https://www.youtube.com/watch?v=zzsKQG6xMyg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https://www.youtube.com/watch?v=HIYvDktMFig&amp;t=44s https://www.youtube.com/watch?v=HVoewIq6-cQ&amp;t=6s https://www.youtube.com/watch?v=SX74097OMOA&amp;t=2s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44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16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инструменты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А.Андреев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"Становление оркестра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русских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инструментов" Д.Калинин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"Наигрышы"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Пение народных попевок,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прибауток,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потешек,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закличек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Народные игры "Заплетись,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плетень"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29.12.2022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внешним видом, особенностями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исполнения 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звучания русских народных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инструментов.;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Практическая работа;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https://ru.wikipedia.org/wiki/Русский_оркестр_В._В._Андреева https://www.youtube.com/watch?v=viJQ52GwYBw&amp;t=1s</w:t>
            </w:r>
          </w:p>
        </w:tc>
      </w:tr>
      <w:tr w:rsidR="00B60B02">
        <w:trPr>
          <w:trHeight w:hRule="exact" w:val="23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праздники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Видеофрагмент празднования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"Масленицы"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Р.н.п. "Блины"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Народные игры "Ручеёк"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03.02.2023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4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праздничными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обычаями,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обрядами,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бытовавшими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ранее 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сохранившимися сегодня у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различных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народностей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Российской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Федерации.;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https://www.youtube.com/watch?v=xTZXNJXpapQ</w:t>
            </w:r>
          </w:p>
        </w:tc>
      </w:tr>
      <w:tr w:rsidR="00B60B02">
        <w:trPr>
          <w:trHeight w:hRule="exact" w:val="21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Фольклор 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творчестве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профессиональных музыкантов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45" w:lineRule="auto"/>
              <w:ind w:right="288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Н.Римский Корсаков.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Фрагменты из оперы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"Снегурочка"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Н. Римский 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Корсаков. Третья песня Леля из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оперы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"Снегурочка"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Разучивание элементов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хоровода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11.01.2023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музыки, созданной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композиторами на основе народных жанров 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интонаций.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приёмов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обработки,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развития народных мелодий.;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https://www.youtube.com/watch?v=8rK86LsGQC8&amp;t=1s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Музыкальная грамота</w:t>
            </w:r>
          </w:p>
        </w:tc>
      </w:tr>
      <w:tr w:rsidR="00B60B02">
        <w:trPr>
          <w:trHeight w:hRule="exact" w:val="12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Вариации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3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В.Андреев.</w:t>
            </w:r>
          </w:p>
          <w:p w:rsidR="00B60B02" w:rsidRDefault="0079278A">
            <w:pPr>
              <w:autoSpaceDE w:val="0"/>
              <w:autoSpaceDN w:val="0"/>
              <w:spacing w:before="20" w:after="0" w:line="252" w:lineRule="auto"/>
              <w:ind w:left="68"/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Вариации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русскую </w:t>
            </w:r>
            <w:r w:rsidRPr="002748F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народную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песню "Светит месяц"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3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Обр. Н.</w:t>
            </w:r>
          </w:p>
          <w:p w:rsidR="00B60B02" w:rsidRPr="002748FF" w:rsidRDefault="0079278A">
            <w:pPr>
              <w:autoSpaceDE w:val="0"/>
              <w:autoSpaceDN w:val="0"/>
              <w:spacing w:before="20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РИмского-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Корсакова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"Ходила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младёшенька по борочку"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Разучивание элементов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хоровода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20.01.2023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партитуры,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построенной по принципу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вариаций.;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https://www.youtube.com/watch?v=IY2F2xgfa1U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 w:rsidRPr="00A64163">
        <w:trPr>
          <w:trHeight w:hRule="exact" w:val="31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33" w:lineRule="auto"/>
              <w:ind w:left="70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Модуль 8.</w:t>
            </w:r>
            <w:r w:rsidRPr="002748FF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Музыка театра и кино</w:t>
            </w:r>
          </w:p>
        </w:tc>
      </w:tr>
    </w:tbl>
    <w:p w:rsidR="00B60B02" w:rsidRPr="002748FF" w:rsidRDefault="00B60B02">
      <w:pPr>
        <w:autoSpaceDE w:val="0"/>
        <w:autoSpaceDN w:val="0"/>
        <w:spacing w:after="0" w:line="14" w:lineRule="exact"/>
        <w:rPr>
          <w:lang w:val="ru-RU"/>
        </w:rPr>
      </w:pPr>
    </w:p>
    <w:p w:rsidR="00B60B02" w:rsidRPr="002748FF" w:rsidRDefault="00B60B02">
      <w:pPr>
        <w:rPr>
          <w:lang w:val="ru-RU"/>
        </w:rPr>
        <w:sectPr w:rsidR="00B60B02" w:rsidRPr="002748FF">
          <w:pgSz w:w="16840" w:h="11900"/>
          <w:pgMar w:top="284" w:right="544" w:bottom="1306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25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Музыкальная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сказка на сцене, на экране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М.Коваль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Сцены из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оперы "Волк и 7 козлят"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М.Коваль Марш козлят из оперы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"Волк и 7 козлят.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СиМиДомик -песня спор.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Разучивание по ролям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30.01.2023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Видеопросмотр музыкальной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Обсуждение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средств,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передающих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повороты сюжета, характеры героев.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Игра-викторина«Угадай по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голосу».;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https://www.youtube.com/watch?v=g084rG530XI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https://www.youtube.com/watch?v=-eVXj4lHB6w&amp;t=2s https://www.youtube.com/watch?v=7l3ePOix7JM</w:t>
            </w:r>
          </w:p>
        </w:tc>
      </w:tr>
      <w:tr w:rsidR="00B60B02">
        <w:trPr>
          <w:trHeight w:hRule="exact" w:val="198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Театр оперы и балета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С.Прокофьев.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Вальс из балета "Золушка"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И.Гайдн "Если ты дружишь с музыкой"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Пластическое интонирование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10.02.2023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со знаменитыми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музыкальными театрами.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Просмотр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фрагментов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спектаклей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комментариями учителя.;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Зачет;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https://www.youtube.com/watch?v=kqcUzQNSEkk https://www.youtube.com/watch?v=DsZqGffBF6E</w:t>
            </w:r>
          </w:p>
        </w:tc>
      </w:tr>
      <w:tr w:rsidR="00B60B02">
        <w:trPr>
          <w:trHeight w:hRule="exact" w:val="10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Опера. Главные герои и номера оперного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спектакля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33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М.Глинка.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Фрагменты из оперы "Руслан и Людмила"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И.Гайдн "Если ты дружишь с музыкой"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Рисование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главных героев оперы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18.02.2023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Просмотр фильма-оперы.;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https://www.youtube.com/watch?v=IOt5sPeizyM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https://www.youtube.com/watch?v=dejJIG1rvZU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https://www.youtube.com/watch?v=zvMElkUATX0 https://www.youtube.com/watch?v=roQr677Ydis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https://www.youtube.com/watch?v=p1-jOuTmJQI&amp;t=1s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Классическая музыка</w:t>
            </w:r>
          </w:p>
        </w:tc>
      </w:tr>
      <w:tr w:rsidR="00B60B02">
        <w:trPr>
          <w:trHeight w:hRule="exact" w:val="21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Программная 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М.Мусоргский "Картинки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выставки"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В.Кикта "Птицы вернулись"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414"/>
              <w:jc w:val="both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Сочинение небольших миниатюр.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Пластическое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интонирование.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28.02.2023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0" w:lineRule="auto"/>
              <w:ind w:left="68" w:right="43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произведений программной музыки.</w:t>
            </w:r>
          </w:p>
          <w:p w:rsidR="00B60B02" w:rsidRPr="002748FF" w:rsidRDefault="0079278A">
            <w:pPr>
              <w:autoSpaceDE w:val="0"/>
              <w:autoSpaceDN w:val="0"/>
              <w:spacing w:before="20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Обсуждение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образа,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средств,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использованных композитором.;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https://www.youtube.com/watch?v=M1ulP8-NtI4 https://www.youtube.com/watch?v=v4kgkdoGjyw https://www.youtube.com/watch?v=rDFI8_gdSHQ https://www.youtube.com/watch?v=pGQIBmVbzaw</w:t>
            </w:r>
          </w:p>
        </w:tc>
      </w:tr>
      <w:tr w:rsidR="00B60B02">
        <w:trPr>
          <w:trHeight w:hRule="exact" w:val="20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Симфоническая 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В.Моцарт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"Симфония№40"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Фрагмент.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В.Кикта "Птицы вернулись"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Викторина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07.03.2023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составом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симфонического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оркестра, группами инструментов.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на слух тембров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инструментов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симфонического оркестра.;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https://www.youtube.com/watch?v=Ui6bYU2HO4A https://www.youtube.com/watch?v=tbbqyRoNwxA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412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Музыкальная грамота</w:t>
            </w:r>
          </w:p>
        </w:tc>
      </w:tr>
      <w:tr w:rsidR="00B60B02">
        <w:trPr>
          <w:trHeight w:hRule="exact" w:val="10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Г. Свиридов "Детский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альбом"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В.Шаинский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"Вместе весело шагать",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"Дважды два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четыре"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движения под песню "Вместе весело шагать"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16.03.2023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музыкального словаря;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7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https://www.youtube.com/watch?v=iVZGHUlKR8s https://www.youtube.com/watch?v=Q8nNByKt3wQ https://www.youtube.com/watch?v=4vZ5mlfZlgk</w:t>
            </w:r>
          </w:p>
        </w:tc>
      </w:tr>
      <w:tr w:rsidR="00B60B02">
        <w:trPr>
          <w:trHeight w:hRule="exact" w:val="1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Лад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И.Бах Сюита№2 (Шутка)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В.Шаинский Дважды два четыре"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Музыкально-ритмические движения.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песни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солистом.</w:t>
            </w:r>
          </w:p>
          <w:p w:rsidR="00B60B02" w:rsidRDefault="0079278A">
            <w:pPr>
              <w:autoSpaceDE w:val="0"/>
              <w:autoSpaceDN w:val="0"/>
              <w:spacing w:before="18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Игра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"Солнышко"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05.04.2023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Исполнение песен с ярко выраженной ладовой окраской.;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https://www.youtube.com/watch?v=QIkQIK1Z36Q</w:t>
            </w:r>
          </w:p>
        </w:tc>
      </w:tr>
      <w:tr w:rsidR="00B60B02">
        <w:trPr>
          <w:trHeight w:hRule="exact" w:val="330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11. 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Классическая музыка</w:t>
            </w:r>
          </w:p>
        </w:tc>
      </w:tr>
      <w:tr w:rsidR="00B60B02" w:rsidRPr="00A64163">
        <w:trPr>
          <w:trHeight w:hRule="exact" w:val="12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Композиторы —детям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С.Прокофьев.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Симфоническая сказка "Петя и волк" Фрагмент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М.Лазарев "Семь нот"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Рисуем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сказочные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симфонической сказки "Петя и волк"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13.04.2023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Музыкальная викторина.;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листа»;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45" w:lineRule="auto"/>
              <w:ind w:left="68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www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youtube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com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watch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v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qtCdvY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SsQ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t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=3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s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www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youtube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com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watch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v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o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GqUyW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sOI</w:t>
            </w:r>
          </w:p>
        </w:tc>
      </w:tr>
      <w:tr w:rsidR="00B60B02">
        <w:trPr>
          <w:trHeight w:hRule="exact" w:val="527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Европейские композиторы-классики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И.Бах Органная прелюдия.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 дедом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парад",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М.Лазарев "Семь нот"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движения. Игра "Солнышко"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26.04.2023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4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творчеством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выдающихся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композиторов, отдельными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фактами из их биографии.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30" w:lineRule="auto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Слушание музыки.</w:t>
            </w:r>
          </w:p>
          <w:p w:rsidR="00B60B02" w:rsidRPr="002748FF" w:rsidRDefault="0079278A">
            <w:pPr>
              <w:autoSpaceDE w:val="0"/>
              <w:autoSpaceDN w:val="0"/>
              <w:spacing w:before="20" w:after="0" w:line="254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Фрагменты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вокальных,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инструментальных, симфонических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сочинений. Круг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образов (картины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природы, народной жизни, истории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 т. д.).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52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Характеристика музыкальных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образов,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выразительных средств.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Наблюдение за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развитием музыки.</w:t>
            </w:r>
          </w:p>
          <w:p w:rsidR="00B60B02" w:rsidRPr="002748FF" w:rsidRDefault="0079278A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жанра, формы.;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https://www.youtube.com/watch?v=_9Oi9NxQ708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384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364"/>
        <w:gridCol w:w="538"/>
        <w:gridCol w:w="1054"/>
        <w:gridCol w:w="1088"/>
        <w:gridCol w:w="1168"/>
        <w:gridCol w:w="1260"/>
        <w:gridCol w:w="1202"/>
        <w:gridCol w:w="826"/>
        <w:gridCol w:w="1398"/>
        <w:gridCol w:w="1180"/>
        <w:gridCol w:w="4078"/>
      </w:tblGrid>
      <w:tr w:rsidR="00B60B02">
        <w:trPr>
          <w:trHeight w:hRule="exact" w:val="10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композиторы-классики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М.Мусоргский "Рассвет на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Москве-реке"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С дедом на парад"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Игра "Ручеек"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04.05.2023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52" w:lineRule="auto"/>
              <w:ind w:left="68" w:right="43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исполнение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доступных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вокальных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сочинений.;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https://www.youtube.com/watch?v=S-U3eKsvzh0&amp;t=2s</w:t>
            </w:r>
          </w:p>
        </w:tc>
      </w:tr>
      <w:tr w:rsidR="00B60B02" w:rsidRPr="00A64163">
        <w:trPr>
          <w:trHeight w:hRule="exact" w:val="18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исполнителя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П.ЧАйковский "Концерт №1" Фрагмент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Г.Струве "Моя Россия"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творчеством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Ф.Шаляпина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12.05.2023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6" w:after="0" w:line="254" w:lineRule="auto"/>
              <w:ind w:left="68" w:right="144"/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творчеством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выдающихся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исполнителей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классической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музыки.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Изучение программ, афиш консерватории,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филармонии.;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листа»;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www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youtube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com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watch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v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OIhMD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gmM</w:t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M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 w:rsidRPr="00A64163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2" w:after="0" w:line="233" w:lineRule="auto"/>
              <w:ind w:left="70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Модуль 12. </w:t>
            </w:r>
            <w:r w:rsidRPr="002748FF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Музыка в жизни человека</w:t>
            </w:r>
          </w:p>
        </w:tc>
      </w:tr>
      <w:tr w:rsidR="00B60B02">
        <w:trPr>
          <w:trHeight w:hRule="exact" w:val="14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12.1.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времени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Хоровые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произведения в исполнении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детского хора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"Весна"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Г. Струве "Моя Россия"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интонирование.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22.05.2023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произведений,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передающих образ непрерывного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движения.;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https://www.youtube.com/watch?v=IpuO645Lsi8&amp;t=212s</w:t>
            </w:r>
          </w:p>
        </w:tc>
      </w:tr>
      <w:tr w:rsidR="00B60B02">
        <w:trPr>
          <w:trHeight w:hRule="exact" w:val="33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680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74" w:after="0" w:line="247" w:lineRule="auto"/>
              <w:ind w:left="70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ОБЩЕЕ КОЛИЧЕСТВО ЧАСОВ ПО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ПРОГРАММЕ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1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6840" w:h="11900"/>
          <w:pgMar w:top="284" w:right="544" w:bottom="144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78" w:line="220" w:lineRule="exact"/>
      </w:pPr>
    </w:p>
    <w:p w:rsidR="00B60B02" w:rsidRDefault="0079278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60B0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60B0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2" w:rsidRDefault="00B60B02"/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  <w:tr w:rsidR="00B60B0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образы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Главные символы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страны.Гимны России, Калмыкии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ребёнка в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музыкальных образах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Фортепиано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Танцы, танцы, танцы...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 разные марши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Расскажи сказку...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Колыбельная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колокольные звоны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Святые земли русской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Сергий Радонежский. Молитвы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 Невский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РОссии петь, что стремиться в Храм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Разыграй песню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Фольклор-народная мудрость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 народном стиле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Обряды и праздники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русского и калмыцкого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Проводы зимы. Встреча весны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Плясовые наигрышы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Детский музыкальный театр. Опера.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Детский музыкальный театр. Балет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Детский музыкальный театр. Концерт.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Волшебная палочка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дирижёра. Опера "Руслан и Людмила"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"Картинки с выставки"-музыкальное впечатление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Звучит настареющий Моцарт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Волшебный цветинк-семицветик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Два лада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 всё это Бах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60B0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Всё в движении. Г.Свиридов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Первый. Мир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учит людей понимать друг друга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60B02" w:rsidRPr="00A641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Могут ли иссякнуть мелодии?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748FF">
              <w:rPr>
                <w:lang w:val="ru-RU"/>
              </w:rPr>
              <w:br/>
            </w: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60B02">
        <w:trPr>
          <w:trHeight w:hRule="exact" w:val="810"/>
        </w:trPr>
        <w:tc>
          <w:tcPr>
            <w:tcW w:w="34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Pr="002748FF" w:rsidRDefault="0079278A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2748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7927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B02" w:rsidRDefault="00B60B02"/>
        </w:tc>
      </w:tr>
    </w:tbl>
    <w:p w:rsidR="00B60B02" w:rsidRDefault="00B60B02">
      <w:pPr>
        <w:autoSpaceDE w:val="0"/>
        <w:autoSpaceDN w:val="0"/>
        <w:spacing w:after="0" w:line="14" w:lineRule="exact"/>
      </w:pPr>
    </w:p>
    <w:p w:rsidR="00B60B02" w:rsidRDefault="00B60B02">
      <w:pPr>
        <w:sectPr w:rsidR="00B60B0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Default="00B60B02">
      <w:pPr>
        <w:autoSpaceDE w:val="0"/>
        <w:autoSpaceDN w:val="0"/>
        <w:spacing w:after="78" w:line="220" w:lineRule="exact"/>
      </w:pPr>
    </w:p>
    <w:p w:rsidR="00B60B02" w:rsidRDefault="0079278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60B02" w:rsidRDefault="0079278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60B02" w:rsidRPr="002748FF" w:rsidRDefault="0079278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2 класс /Критская Е.Д., Сергеева Г.П., Шмагина Т.С., Акционерное общество «Издательство«Просвещение»; </w:t>
      </w:r>
      <w:r w:rsidRPr="002748FF">
        <w:rPr>
          <w:lang w:val="ru-RU"/>
        </w:rPr>
        <w:br/>
      </w: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60B02" w:rsidRPr="002748FF" w:rsidRDefault="0079278A">
      <w:pPr>
        <w:autoSpaceDE w:val="0"/>
        <w:autoSpaceDN w:val="0"/>
        <w:spacing w:before="262"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60B02" w:rsidRPr="002748FF" w:rsidRDefault="0079278A">
      <w:pPr>
        <w:autoSpaceDE w:val="0"/>
        <w:autoSpaceDN w:val="0"/>
        <w:spacing w:before="166" w:after="0" w:line="262" w:lineRule="auto"/>
        <w:ind w:right="4320"/>
        <w:rPr>
          <w:lang w:val="ru-RU"/>
        </w:rPr>
      </w:pP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>Фонохрестоматия по музыке 2 класс, Музыкальный словарь. Нотные сборники. Музыкальная энциклопедия.</w:t>
      </w:r>
    </w:p>
    <w:p w:rsidR="00B60B02" w:rsidRPr="002748FF" w:rsidRDefault="0079278A">
      <w:pPr>
        <w:autoSpaceDE w:val="0"/>
        <w:autoSpaceDN w:val="0"/>
        <w:spacing w:before="264"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60B02" w:rsidRPr="002748FF" w:rsidRDefault="0079278A">
      <w:pPr>
        <w:autoSpaceDE w:val="0"/>
        <w:autoSpaceDN w:val="0"/>
        <w:spacing w:before="168"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</w:t>
      </w:r>
    </w:p>
    <w:p w:rsidR="00B60B02" w:rsidRPr="002748FF" w:rsidRDefault="00B60B02">
      <w:pPr>
        <w:rPr>
          <w:lang w:val="ru-RU"/>
        </w:rPr>
        <w:sectPr w:rsidR="00B60B02" w:rsidRPr="002748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0B02" w:rsidRPr="002748FF" w:rsidRDefault="00B60B02">
      <w:pPr>
        <w:autoSpaceDE w:val="0"/>
        <w:autoSpaceDN w:val="0"/>
        <w:spacing w:after="78" w:line="220" w:lineRule="exact"/>
        <w:rPr>
          <w:lang w:val="ru-RU"/>
        </w:rPr>
      </w:pPr>
    </w:p>
    <w:p w:rsidR="00B60B02" w:rsidRPr="002748FF" w:rsidRDefault="0079278A">
      <w:pPr>
        <w:autoSpaceDE w:val="0"/>
        <w:autoSpaceDN w:val="0"/>
        <w:spacing w:after="0" w:line="230" w:lineRule="auto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60B02" w:rsidRPr="002748FF" w:rsidRDefault="0079278A">
      <w:pPr>
        <w:autoSpaceDE w:val="0"/>
        <w:autoSpaceDN w:val="0"/>
        <w:spacing w:before="346" w:after="0" w:line="302" w:lineRule="auto"/>
        <w:ind w:right="2880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748FF">
        <w:rPr>
          <w:lang w:val="ru-RU"/>
        </w:rPr>
        <w:br/>
      </w: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синтезатор, компьютер, мультимедийный проектор</w:t>
      </w:r>
    </w:p>
    <w:p w:rsidR="00B60B02" w:rsidRPr="002748FF" w:rsidRDefault="0079278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2748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748F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компьютер</w:t>
      </w:r>
    </w:p>
    <w:p w:rsidR="00B60B02" w:rsidRPr="002748FF" w:rsidRDefault="00B60B02">
      <w:pPr>
        <w:rPr>
          <w:lang w:val="ru-RU"/>
        </w:rPr>
        <w:sectPr w:rsidR="00B60B02" w:rsidRPr="002748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9278A" w:rsidRPr="002748FF" w:rsidRDefault="0079278A">
      <w:pPr>
        <w:rPr>
          <w:lang w:val="ru-RU"/>
        </w:rPr>
      </w:pPr>
    </w:p>
    <w:sectPr w:rsidR="0079278A" w:rsidRPr="002748F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6D17FA"/>
    <w:multiLevelType w:val="hybridMultilevel"/>
    <w:tmpl w:val="E95E4F4A"/>
    <w:lvl w:ilvl="0" w:tplc="DE585D26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877254"/>
    <w:multiLevelType w:val="hybridMultilevel"/>
    <w:tmpl w:val="C0DAF1B8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5E362F"/>
    <w:multiLevelType w:val="hybridMultilevel"/>
    <w:tmpl w:val="C2023EB8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0B4E79"/>
    <w:multiLevelType w:val="hybridMultilevel"/>
    <w:tmpl w:val="9C10B448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C3D3A"/>
    <w:multiLevelType w:val="hybridMultilevel"/>
    <w:tmpl w:val="2A30F94A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F712E"/>
    <w:multiLevelType w:val="hybridMultilevel"/>
    <w:tmpl w:val="838C110A"/>
    <w:lvl w:ilvl="0" w:tplc="DE585D26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1700E5"/>
    <w:multiLevelType w:val="hybridMultilevel"/>
    <w:tmpl w:val="F69C4EF2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4575"/>
    <w:multiLevelType w:val="hybridMultilevel"/>
    <w:tmpl w:val="ADD073E2"/>
    <w:lvl w:ilvl="0" w:tplc="37A07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32C7E"/>
    <w:multiLevelType w:val="hybridMultilevel"/>
    <w:tmpl w:val="2B769C82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F440DB"/>
    <w:multiLevelType w:val="hybridMultilevel"/>
    <w:tmpl w:val="C9020E92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157F13"/>
    <w:multiLevelType w:val="hybridMultilevel"/>
    <w:tmpl w:val="9BE675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50106DE"/>
    <w:multiLevelType w:val="hybridMultilevel"/>
    <w:tmpl w:val="427E63D4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1F00C1"/>
    <w:multiLevelType w:val="hybridMultilevel"/>
    <w:tmpl w:val="526672B0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4549C1"/>
    <w:multiLevelType w:val="hybridMultilevel"/>
    <w:tmpl w:val="5720BF3C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9C57085"/>
    <w:multiLevelType w:val="hybridMultilevel"/>
    <w:tmpl w:val="DE5AB0DC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9D408BC"/>
    <w:multiLevelType w:val="hybridMultilevel"/>
    <w:tmpl w:val="92AC5952"/>
    <w:lvl w:ilvl="0" w:tplc="37A07C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A197001"/>
    <w:multiLevelType w:val="hybridMultilevel"/>
    <w:tmpl w:val="5E123D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17"/>
  </w:num>
  <w:num w:numId="12">
    <w:abstractNumId w:val="12"/>
  </w:num>
  <w:num w:numId="13">
    <w:abstractNumId w:val="11"/>
  </w:num>
  <w:num w:numId="14">
    <w:abstractNumId w:val="16"/>
  </w:num>
  <w:num w:numId="15">
    <w:abstractNumId w:val="24"/>
  </w:num>
  <w:num w:numId="16">
    <w:abstractNumId w:val="13"/>
  </w:num>
  <w:num w:numId="17">
    <w:abstractNumId w:val="19"/>
  </w:num>
  <w:num w:numId="18">
    <w:abstractNumId w:val="10"/>
  </w:num>
  <w:num w:numId="19">
    <w:abstractNumId w:val="15"/>
  </w:num>
  <w:num w:numId="20">
    <w:abstractNumId w:val="23"/>
  </w:num>
  <w:num w:numId="21">
    <w:abstractNumId w:val="18"/>
  </w:num>
  <w:num w:numId="22">
    <w:abstractNumId w:val="9"/>
  </w:num>
  <w:num w:numId="23">
    <w:abstractNumId w:val="14"/>
  </w:num>
  <w:num w:numId="24">
    <w:abstractNumId w:val="22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48FF"/>
    <w:rsid w:val="0029639D"/>
    <w:rsid w:val="00326F90"/>
    <w:rsid w:val="00497388"/>
    <w:rsid w:val="004A21CE"/>
    <w:rsid w:val="00624C5F"/>
    <w:rsid w:val="006A612E"/>
    <w:rsid w:val="0079278A"/>
    <w:rsid w:val="00A6341C"/>
    <w:rsid w:val="00A64163"/>
    <w:rsid w:val="00AA1D8D"/>
    <w:rsid w:val="00B47730"/>
    <w:rsid w:val="00B60B02"/>
    <w:rsid w:val="00B618C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EBFC91-F75A-4B07-B2B6-ACC93F75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33</Pages>
  <Words>6484</Words>
  <Characters>36961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ege2</cp:lastModifiedBy>
  <cp:revision>9</cp:revision>
  <dcterms:created xsi:type="dcterms:W3CDTF">2013-12-23T23:15:00Z</dcterms:created>
  <dcterms:modified xsi:type="dcterms:W3CDTF">2022-09-14T08:41:00Z</dcterms:modified>
  <cp:category/>
</cp:coreProperties>
</file>