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9B" w:rsidRDefault="00D22D9B" w:rsidP="00BD35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BD353F" w:rsidRDefault="00BD353F" w:rsidP="00BD353F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BD353F" w:rsidRDefault="00BD353F" w:rsidP="00BD35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Министерство образования и науки Республики Калмыкия</w:t>
      </w:r>
    </w:p>
    <w:p w:rsidR="00BD353F" w:rsidRDefault="00BD353F" w:rsidP="00BD353F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Городовиковское районное муниципальное образование</w:t>
      </w:r>
    </w:p>
    <w:p w:rsidR="00BD353F" w:rsidRDefault="00BD353F" w:rsidP="00BD353F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МКОУ "Городовиковская многопрофильная гимназия  им.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Городовикова"</w:t>
      </w:r>
    </w:p>
    <w:p w:rsidR="00BD353F" w:rsidRDefault="00BD353F" w:rsidP="00BD353F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D353F" w:rsidRDefault="00BD353F" w:rsidP="00BD353F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2"/>
        <w:gridCol w:w="3380"/>
        <w:gridCol w:w="3300"/>
      </w:tblGrid>
      <w:tr w:rsidR="00BD353F" w:rsidTr="00BD353F">
        <w:trPr>
          <w:trHeight w:hRule="exact" w:val="274"/>
        </w:trPr>
        <w:tc>
          <w:tcPr>
            <w:tcW w:w="26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53F" w:rsidRDefault="00BD353F">
            <w:pPr>
              <w:autoSpaceDE w:val="0"/>
              <w:autoSpaceDN w:val="0"/>
              <w:spacing w:before="48" w:after="0" w:line="228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РАССМОТРЕНО</w:t>
            </w: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53F" w:rsidRDefault="00BD353F">
            <w:pPr>
              <w:autoSpaceDE w:val="0"/>
              <w:autoSpaceDN w:val="0"/>
              <w:spacing w:before="48" w:after="0" w:line="228" w:lineRule="auto"/>
              <w:ind w:right="-5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53F" w:rsidRDefault="00BD353F">
            <w:pPr>
              <w:autoSpaceDE w:val="0"/>
              <w:autoSpaceDN w:val="0"/>
              <w:spacing w:before="48" w:after="0" w:line="228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УТВЕРЖДЕНО</w:t>
            </w:r>
          </w:p>
        </w:tc>
      </w:tr>
      <w:tr w:rsidR="00BD353F" w:rsidTr="00BD353F">
        <w:trPr>
          <w:trHeight w:hRule="exact" w:val="276"/>
        </w:trPr>
        <w:tc>
          <w:tcPr>
            <w:tcW w:w="26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53F" w:rsidRDefault="00BD353F">
            <w:pPr>
              <w:autoSpaceDE w:val="0"/>
              <w:autoSpaceDN w:val="0"/>
              <w:spacing w:after="0" w:line="228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Руководитель ШМО</w:t>
            </w: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53F" w:rsidRDefault="00221912">
            <w:pPr>
              <w:autoSpaceDE w:val="0"/>
              <w:autoSpaceDN w:val="0"/>
              <w:spacing w:after="0" w:line="22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м. директора</w:t>
            </w:r>
            <w:bookmarkStart w:id="0" w:name="_GoBack"/>
            <w:bookmarkEnd w:id="0"/>
            <w:r w:rsidR="00BD353F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по </w:t>
            </w:r>
            <w:r w:rsidR="00BD353F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НМР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53F" w:rsidRDefault="00BD353F">
            <w:pPr>
              <w:autoSpaceDE w:val="0"/>
              <w:autoSpaceDN w:val="0"/>
              <w:spacing w:after="0" w:line="228" w:lineRule="auto"/>
              <w:ind w:left="1004" w:right="-14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ГМГ</w:t>
            </w:r>
          </w:p>
        </w:tc>
      </w:tr>
    </w:tbl>
    <w:p w:rsidR="00BD353F" w:rsidRDefault="00BD353F" w:rsidP="00BD353F">
      <w:pPr>
        <w:autoSpaceDE w:val="0"/>
        <w:autoSpaceDN w:val="0"/>
        <w:spacing w:after="0" w:line="60" w:lineRule="exact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2"/>
        <w:gridCol w:w="3740"/>
        <w:gridCol w:w="2836"/>
      </w:tblGrid>
      <w:tr w:rsidR="00BD353F" w:rsidTr="00BD353F">
        <w:trPr>
          <w:trHeight w:hRule="exact" w:val="362"/>
        </w:trPr>
        <w:tc>
          <w:tcPr>
            <w:tcW w:w="29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53F" w:rsidRDefault="00BD353F">
            <w:pPr>
              <w:autoSpaceDE w:val="0"/>
              <w:autoSpaceDN w:val="0"/>
              <w:spacing w:before="60" w:after="0" w:line="228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______________Зубко Л.В.</w:t>
            </w:r>
          </w:p>
        </w:tc>
        <w:tc>
          <w:tcPr>
            <w:tcW w:w="37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53F" w:rsidRDefault="00BD353F">
            <w:pPr>
              <w:autoSpaceDE w:val="0"/>
              <w:autoSpaceDN w:val="0"/>
              <w:spacing w:before="60" w:after="0" w:line="228" w:lineRule="auto"/>
              <w:ind w:left="596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Бувенова Б.А.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53F" w:rsidRDefault="00BD353F">
            <w:pPr>
              <w:autoSpaceDE w:val="0"/>
              <w:autoSpaceDN w:val="0"/>
              <w:spacing w:before="60" w:after="0" w:line="228" w:lineRule="auto"/>
              <w:ind w:left="372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__________Зунгруева Е.В.</w:t>
            </w:r>
          </w:p>
        </w:tc>
      </w:tr>
      <w:tr w:rsidR="00BD353F" w:rsidTr="00BD353F">
        <w:trPr>
          <w:trHeight w:hRule="exact" w:val="420"/>
        </w:trPr>
        <w:tc>
          <w:tcPr>
            <w:tcW w:w="29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53F" w:rsidRDefault="00BD353F">
            <w:pPr>
              <w:autoSpaceDE w:val="0"/>
              <w:autoSpaceDN w:val="0"/>
              <w:spacing w:before="106" w:after="0" w:line="228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Протокол №1</w:t>
            </w:r>
          </w:p>
        </w:tc>
        <w:tc>
          <w:tcPr>
            <w:tcW w:w="3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53F" w:rsidRDefault="00BD353F">
            <w:pPr>
              <w:autoSpaceDE w:val="0"/>
              <w:autoSpaceDN w:val="0"/>
              <w:spacing w:before="106" w:after="0" w:line="228" w:lineRule="auto"/>
              <w:ind w:left="596"/>
              <w:rPr>
                <w:sz w:val="24"/>
                <w:szCs w:val="24"/>
              </w:rPr>
            </w:pP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53F" w:rsidRDefault="00BD353F">
            <w:pPr>
              <w:autoSpaceDE w:val="0"/>
              <w:autoSpaceDN w:val="0"/>
              <w:spacing w:before="106" w:after="0" w:line="228" w:lineRule="auto"/>
              <w:ind w:left="372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104/3</w:t>
            </w:r>
          </w:p>
        </w:tc>
      </w:tr>
      <w:tr w:rsidR="00BD353F" w:rsidTr="00BD353F">
        <w:trPr>
          <w:trHeight w:hRule="exact" w:val="380"/>
        </w:trPr>
        <w:tc>
          <w:tcPr>
            <w:tcW w:w="29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53F" w:rsidRDefault="00BD353F">
            <w:pPr>
              <w:autoSpaceDE w:val="0"/>
              <w:autoSpaceDN w:val="0"/>
              <w:spacing w:before="94" w:after="0" w:line="22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от "25" 08. 2022 г.</w:t>
            </w:r>
          </w:p>
        </w:tc>
        <w:tc>
          <w:tcPr>
            <w:tcW w:w="37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53F" w:rsidRDefault="00BD353F">
            <w:pPr>
              <w:autoSpaceDE w:val="0"/>
              <w:autoSpaceDN w:val="0"/>
              <w:spacing w:before="94" w:after="0" w:line="22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"29" 08.  2022 г.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53F" w:rsidRDefault="00BD353F">
            <w:pPr>
              <w:autoSpaceDE w:val="0"/>
              <w:autoSpaceDN w:val="0"/>
              <w:spacing w:before="94" w:after="0" w:line="228" w:lineRule="auto"/>
              <w:ind w:left="372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от "31" 08. 2022 г.</w:t>
            </w:r>
          </w:p>
        </w:tc>
      </w:tr>
    </w:tbl>
    <w:p w:rsidR="00BD353F" w:rsidRDefault="00BD353F" w:rsidP="00BD353F">
      <w:pPr>
        <w:autoSpaceDE w:val="0"/>
        <w:autoSpaceDN w:val="0"/>
        <w:spacing w:before="978" w:after="0" w:line="228" w:lineRule="auto"/>
        <w:ind w:right="3650"/>
        <w:jc w:val="right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BD353F" w:rsidRDefault="00BD353F" w:rsidP="00BD353F">
      <w:pPr>
        <w:autoSpaceDE w:val="0"/>
        <w:autoSpaceDN w:val="0"/>
        <w:spacing w:before="70" w:after="0" w:line="228" w:lineRule="auto"/>
        <w:ind w:right="4422"/>
        <w:jc w:val="right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ID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2828406)</w:t>
      </w:r>
    </w:p>
    <w:p w:rsidR="00BD353F" w:rsidRDefault="00BD353F" w:rsidP="00BD353F">
      <w:pPr>
        <w:autoSpaceDE w:val="0"/>
        <w:autoSpaceDN w:val="0"/>
        <w:spacing w:before="166" w:after="0" w:line="228" w:lineRule="auto"/>
        <w:ind w:right="4022"/>
        <w:jc w:val="right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учебного предмета</w:t>
      </w:r>
    </w:p>
    <w:p w:rsidR="00BD353F" w:rsidRDefault="00BD353F" w:rsidP="00BD353F">
      <w:pPr>
        <w:autoSpaceDE w:val="0"/>
        <w:autoSpaceDN w:val="0"/>
        <w:spacing w:before="70" w:after="0" w:line="228" w:lineRule="auto"/>
        <w:ind w:right="4468"/>
        <w:jc w:val="right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«Музыка»</w:t>
      </w:r>
    </w:p>
    <w:p w:rsidR="00BD353F" w:rsidRDefault="00BD353F" w:rsidP="00BD353F">
      <w:pPr>
        <w:autoSpaceDE w:val="0"/>
        <w:autoSpaceDN w:val="0"/>
        <w:spacing w:before="670" w:after="0" w:line="228" w:lineRule="auto"/>
        <w:ind w:right="2682"/>
        <w:jc w:val="right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3 класса начального общего образования</w:t>
      </w:r>
    </w:p>
    <w:p w:rsidR="00BD353F" w:rsidRDefault="00BD353F" w:rsidP="00BD353F">
      <w:pPr>
        <w:autoSpaceDE w:val="0"/>
        <w:autoSpaceDN w:val="0"/>
        <w:spacing w:before="70" w:after="0" w:line="228" w:lineRule="auto"/>
        <w:ind w:right="3620"/>
        <w:jc w:val="right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2022</w:t>
      </w:r>
      <w:r>
        <w:rPr>
          <w:rFonts w:ascii="Times New Roman" w:eastAsia="Times New Roman" w:hAnsi="Times New Roman"/>
          <w:color w:val="000000"/>
          <w:sz w:val="28"/>
          <w:szCs w:val="28"/>
        </w:rPr>
        <w:t>-2023  учебный год</w:t>
      </w:r>
    </w:p>
    <w:p w:rsidR="00BD353F" w:rsidRPr="00BD353F" w:rsidRDefault="00BD353F" w:rsidP="00BD353F">
      <w:pPr>
        <w:autoSpaceDE w:val="0"/>
        <w:autoSpaceDN w:val="0"/>
        <w:spacing w:before="2112" w:after="0" w:line="228" w:lineRule="auto"/>
        <w:ind w:right="34"/>
        <w:jc w:val="right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Составитель: Зубко Людмила Васильевна</w:t>
      </w:r>
    </w:p>
    <w:p w:rsidR="00BD353F" w:rsidRPr="00BD353F" w:rsidRDefault="00BD353F" w:rsidP="00BD353F">
      <w:pPr>
        <w:autoSpaceDE w:val="0"/>
        <w:autoSpaceDN w:val="0"/>
        <w:spacing w:before="70" w:after="0" w:line="228" w:lineRule="auto"/>
        <w:ind w:right="20"/>
        <w:jc w:val="right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учитель музыки</w:t>
      </w:r>
    </w:p>
    <w:p w:rsidR="00BD353F" w:rsidRDefault="00BD353F" w:rsidP="00BD353F">
      <w:pPr>
        <w:autoSpaceDE w:val="0"/>
        <w:autoSpaceDN w:val="0"/>
        <w:spacing w:before="2830" w:after="0" w:line="228" w:lineRule="auto"/>
        <w:ind w:right="3972"/>
        <w:jc w:val="right"/>
        <w:rPr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Городовиковск 2022</w:t>
      </w:r>
      <w:r>
        <w:rPr>
          <w:sz w:val="28"/>
          <w:szCs w:val="28"/>
          <w:lang w:val="ru-RU"/>
        </w:rPr>
        <w:t xml:space="preserve"> </w:t>
      </w:r>
    </w:p>
    <w:p w:rsidR="00BD353F" w:rsidRDefault="00BD353F" w:rsidP="00BD353F">
      <w:pPr>
        <w:spacing w:after="0" w:line="228" w:lineRule="auto"/>
        <w:rPr>
          <w:lang w:val="ru-RU"/>
        </w:rPr>
        <w:sectPr w:rsidR="00BD353F">
          <w:pgSz w:w="11900" w:h="16840"/>
          <w:pgMar w:top="1440" w:right="701" w:bottom="1440" w:left="1440" w:header="720" w:footer="720" w:gutter="0"/>
          <w:cols w:space="720"/>
        </w:sectPr>
      </w:pPr>
    </w:p>
    <w:p w:rsidR="001A6A2F" w:rsidRPr="001E7C90" w:rsidRDefault="001A6A2F">
      <w:pPr>
        <w:autoSpaceDE w:val="0"/>
        <w:autoSpaceDN w:val="0"/>
        <w:spacing w:after="78" w:line="220" w:lineRule="exact"/>
        <w:rPr>
          <w:lang w:val="ru-RU"/>
        </w:rPr>
      </w:pPr>
    </w:p>
    <w:p w:rsidR="001A6A2F" w:rsidRPr="00BD353F" w:rsidRDefault="001A6A2F">
      <w:pPr>
        <w:rPr>
          <w:lang w:val="ru-RU"/>
        </w:rPr>
        <w:sectPr w:rsidR="001A6A2F" w:rsidRPr="00BD353F">
          <w:pgSz w:w="11900" w:h="16840"/>
          <w:pgMar w:top="1440" w:right="1440" w:bottom="1440" w:left="1440" w:header="720" w:footer="720" w:gutter="0"/>
          <w:cols w:space="720" w:equalWidth="0">
            <w:col w:w="10292" w:space="0"/>
          </w:cols>
          <w:docGrid w:linePitch="360"/>
        </w:sectPr>
      </w:pPr>
    </w:p>
    <w:p w:rsidR="001A6A2F" w:rsidRPr="00BD353F" w:rsidRDefault="001A6A2F">
      <w:pPr>
        <w:autoSpaceDE w:val="0"/>
        <w:autoSpaceDN w:val="0"/>
        <w:spacing w:after="78" w:line="220" w:lineRule="exact"/>
        <w:rPr>
          <w:lang w:val="ru-RU"/>
        </w:rPr>
      </w:pPr>
    </w:p>
    <w:p w:rsidR="001A6A2F" w:rsidRPr="00BD353F" w:rsidRDefault="00BF5F73" w:rsidP="00BD353F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BD353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A6A2F" w:rsidRPr="00BD353F" w:rsidRDefault="00BF5F73" w:rsidP="00BD353F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Рабочая программа по музыке на уровне 3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1A6A2F" w:rsidRPr="001E7C90" w:rsidRDefault="00BF5F73" w:rsidP="00BD353F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1E7C9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1A6A2F" w:rsidRPr="00BD353F" w:rsidRDefault="00BF5F73" w:rsidP="00BD353F">
      <w:pPr>
        <w:autoSpaceDE w:val="0"/>
        <w:autoSpaceDN w:val="0"/>
        <w:spacing w:after="0" w:line="240" w:lineRule="auto"/>
        <w:ind w:right="-46" w:firstLine="720"/>
        <w:jc w:val="both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1A6A2F" w:rsidRPr="00BD353F" w:rsidRDefault="00BF5F73" w:rsidP="00BD353F">
      <w:pPr>
        <w:autoSpaceDE w:val="0"/>
        <w:autoSpaceDN w:val="0"/>
        <w:spacing w:after="0" w:line="240" w:lineRule="auto"/>
        <w:ind w:right="-46" w:firstLine="720"/>
        <w:jc w:val="both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A6A2F" w:rsidRPr="00BD353F" w:rsidRDefault="00BF5F73" w:rsidP="00BD353F">
      <w:pPr>
        <w:autoSpaceDE w:val="0"/>
        <w:autoSpaceDN w:val="0"/>
        <w:spacing w:after="0" w:line="240" w:lineRule="auto"/>
        <w:ind w:right="-46" w:firstLine="720"/>
        <w:jc w:val="both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1A6A2F" w:rsidRPr="00BD353F" w:rsidRDefault="00BF5F73" w:rsidP="00BD353F">
      <w:pPr>
        <w:autoSpaceDE w:val="0"/>
        <w:autoSpaceDN w:val="0"/>
        <w:spacing w:after="0" w:line="240" w:lineRule="auto"/>
        <w:ind w:right="-46" w:firstLine="720"/>
        <w:jc w:val="both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1A6A2F" w:rsidRPr="00BD353F" w:rsidRDefault="00BF5F73" w:rsidP="00BD353F">
      <w:pPr>
        <w:autoSpaceDE w:val="0"/>
        <w:autoSpaceDN w:val="0"/>
        <w:spacing w:after="0" w:line="240" w:lineRule="auto"/>
        <w:ind w:right="-46" w:firstLine="720"/>
        <w:jc w:val="both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1A6A2F" w:rsidRPr="00BD353F" w:rsidRDefault="00BF5F73" w:rsidP="00BD353F">
      <w:pPr>
        <w:autoSpaceDE w:val="0"/>
        <w:autoSpaceDN w:val="0"/>
        <w:spacing w:after="0" w:line="240" w:lineRule="auto"/>
        <w:ind w:right="-46" w:firstLine="720"/>
        <w:jc w:val="both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1A6A2F" w:rsidRPr="00BD353F" w:rsidRDefault="00BF5F73" w:rsidP="00BD353F">
      <w:pPr>
        <w:autoSpaceDE w:val="0"/>
        <w:autoSpaceDN w:val="0"/>
        <w:spacing w:after="0" w:line="240" w:lineRule="auto"/>
        <w:ind w:right="-46" w:firstLine="720"/>
        <w:jc w:val="both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  <w:r w:rsidR="00BD353F"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элементов музыкального языка, композиционных принципов.</w:t>
      </w:r>
    </w:p>
    <w:p w:rsidR="001A6A2F" w:rsidRPr="001E7C90" w:rsidRDefault="00BF5F73">
      <w:pPr>
        <w:autoSpaceDE w:val="0"/>
        <w:autoSpaceDN w:val="0"/>
        <w:spacing w:before="262" w:after="0" w:line="230" w:lineRule="auto"/>
        <w:rPr>
          <w:lang w:val="ru-RU"/>
        </w:rPr>
      </w:pPr>
      <w:r w:rsidRPr="001E7C9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1A6A2F" w:rsidRPr="00BD353F" w:rsidRDefault="00BF5F73" w:rsidP="00BD353F">
      <w:pPr>
        <w:autoSpaceDE w:val="0"/>
        <w:autoSpaceDN w:val="0"/>
        <w:spacing w:after="0" w:line="240" w:lineRule="auto"/>
        <w:ind w:right="-46" w:firstLine="720"/>
        <w:jc w:val="both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1A6A2F" w:rsidRPr="00BD353F" w:rsidRDefault="00BF5F73" w:rsidP="00BD353F">
      <w:pPr>
        <w:autoSpaceDE w:val="0"/>
        <w:autoSpaceDN w:val="0"/>
        <w:spacing w:after="0" w:line="240" w:lineRule="auto"/>
        <w:ind w:right="-46" w:firstLine="720"/>
        <w:jc w:val="both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BD353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-46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 процессе конкретизации учебных целей их реализация осуществляется по следующим направлениям: </w:t>
      </w:r>
    </w:p>
    <w:p w:rsidR="00BD353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-46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</w:p>
    <w:p w:rsidR="001A6A2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-46" w:firstLine="720"/>
        <w:jc w:val="both"/>
        <w:rPr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3) формирование творческих способностей ребёнка, развитие внутренней мотивации к музицированию.</w:t>
      </w:r>
    </w:p>
    <w:p w:rsidR="00BD353F" w:rsidRPr="00BD353F" w:rsidRDefault="00BF5F73" w:rsidP="00BD353F">
      <w:pPr>
        <w:autoSpaceDE w:val="0"/>
        <w:autoSpaceDN w:val="0"/>
        <w:spacing w:after="0" w:line="240" w:lineRule="auto"/>
        <w:ind w:left="180" w:right="-46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Важнейшими задачами в начальной школе являются: </w:t>
      </w:r>
    </w:p>
    <w:p w:rsidR="001A6A2F" w:rsidRPr="00BD353F" w:rsidRDefault="00BF5F73" w:rsidP="00BD353F">
      <w:pPr>
        <w:autoSpaceDE w:val="0"/>
        <w:autoSpaceDN w:val="0"/>
        <w:spacing w:after="0" w:line="240" w:lineRule="auto"/>
        <w:ind w:right="-46" w:firstLine="720"/>
        <w:jc w:val="both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1A6A2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-46" w:firstLine="720"/>
        <w:jc w:val="both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1A6A2F" w:rsidRPr="00BD353F" w:rsidRDefault="00BF5F73" w:rsidP="00BD353F">
      <w:pPr>
        <w:autoSpaceDE w:val="0"/>
        <w:autoSpaceDN w:val="0"/>
        <w:spacing w:after="0" w:line="240" w:lineRule="auto"/>
        <w:ind w:right="-46" w:firstLine="720"/>
        <w:jc w:val="both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1A6A2F" w:rsidRPr="00BD353F" w:rsidRDefault="00BF5F73" w:rsidP="00BD353F">
      <w:pPr>
        <w:autoSpaceDE w:val="0"/>
        <w:autoSpaceDN w:val="0"/>
        <w:spacing w:after="0" w:line="240" w:lineRule="auto"/>
        <w:ind w:right="-46" w:firstLine="720"/>
        <w:jc w:val="both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BD353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-4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5.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 </w:t>
      </w:r>
    </w:p>
    <w:p w:rsidR="00BD353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-4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lastRenderedPageBreak/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а) Слушание (воспитание грамотного слушателя); </w:t>
      </w:r>
    </w:p>
    <w:p w:rsidR="00BD353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-4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б) Исполнение (пение, игра на доступных музыкальных инструментах); </w:t>
      </w:r>
    </w:p>
    <w:p w:rsidR="00BD353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-4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в) Сочинение (элементы импровизации, композиции, аранжировки); </w:t>
      </w:r>
    </w:p>
    <w:p w:rsid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-4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</w:p>
    <w:p w:rsidR="001A6A2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-46"/>
        <w:jc w:val="both"/>
        <w:rPr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д) Исследовательские и творческие проекты.</w:t>
      </w:r>
    </w:p>
    <w:p w:rsidR="001A6A2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-46"/>
        <w:jc w:val="both"/>
        <w:rPr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1A6A2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-46"/>
        <w:jc w:val="both"/>
        <w:rPr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1A6A2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-46"/>
        <w:jc w:val="both"/>
        <w:rPr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1A6A2F" w:rsidRPr="001E7C90" w:rsidRDefault="00BF5F73">
      <w:pPr>
        <w:autoSpaceDE w:val="0"/>
        <w:autoSpaceDN w:val="0"/>
        <w:spacing w:before="262" w:after="0" w:line="230" w:lineRule="auto"/>
        <w:rPr>
          <w:lang w:val="ru-RU"/>
        </w:rPr>
      </w:pPr>
      <w:r w:rsidRPr="001E7C9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BD353F" w:rsidRPr="00BD353F" w:rsidRDefault="00BF5F73" w:rsidP="00BD353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соответствии с Федеральным государственным образовательным стандартом начального общего</w:t>
      </w:r>
      <w:r w:rsidR="00BD353F"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</w:t>
      </w:r>
      <w:r w:rsidR="00BD353F"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«Искусство» на протяжении всего курса школьного обучения: </w:t>
      </w:r>
    </w:p>
    <w:p w:rsidR="00BD353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288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модуль № 1 «Музыкальная грамота»; </w:t>
      </w:r>
    </w:p>
    <w:p w:rsidR="00BD353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288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модуль № 2 «Народная музыка России»; </w:t>
      </w:r>
    </w:p>
    <w:p w:rsidR="00BD353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288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модуль № 3 «Музыка народов мира»; </w:t>
      </w:r>
    </w:p>
    <w:p w:rsidR="00BD353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288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модуль № 4 «Духовная музыка»; </w:t>
      </w:r>
    </w:p>
    <w:p w:rsidR="00BD353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288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модуль № 5 «Классическая музыка»; </w:t>
      </w:r>
    </w:p>
    <w:p w:rsidR="00BD353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288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модуль № 6 «Современная музыкальная культура»; </w:t>
      </w:r>
    </w:p>
    <w:p w:rsidR="00BD353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288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модуль № 7 «Музыка театра и кино»; </w:t>
      </w:r>
    </w:p>
    <w:p w:rsidR="001A6A2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288" w:firstLine="720"/>
        <w:jc w:val="both"/>
        <w:rPr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модуль № 8 «Музыка в жизни человека».</w:t>
      </w:r>
    </w:p>
    <w:p w:rsidR="001A6A2F" w:rsidRPr="00BD353F" w:rsidRDefault="00BF5F73" w:rsidP="00BD353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Изучение предмета «Музыка» предполагает активную социо-культурную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</w:t>
      </w:r>
      <w:r w:rsidR="00BD353F"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3 классе, составляет 34 часа (не менее 1 часа в неделю).</w:t>
      </w:r>
    </w:p>
    <w:p w:rsidR="001A6A2F" w:rsidRPr="001E7C90" w:rsidRDefault="001A6A2F">
      <w:pPr>
        <w:rPr>
          <w:lang w:val="ru-RU"/>
        </w:rPr>
        <w:sectPr w:rsidR="001A6A2F" w:rsidRPr="001E7C90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1A6A2F" w:rsidRPr="001E7C90" w:rsidRDefault="001A6A2F">
      <w:pPr>
        <w:autoSpaceDE w:val="0"/>
        <w:autoSpaceDN w:val="0"/>
        <w:spacing w:after="78" w:line="220" w:lineRule="exact"/>
        <w:rPr>
          <w:lang w:val="ru-RU"/>
        </w:rPr>
      </w:pPr>
    </w:p>
    <w:p w:rsidR="001A6A2F" w:rsidRPr="001E7C90" w:rsidRDefault="00BF5F73" w:rsidP="00BD353F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1E7C90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1A6A2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sz w:val="28"/>
          <w:szCs w:val="28"/>
          <w:lang w:val="ru-RU"/>
        </w:rPr>
      </w:pPr>
      <w:r w:rsidRPr="001E7C90">
        <w:rPr>
          <w:lang w:val="ru-RU"/>
        </w:rPr>
        <w:tab/>
      </w:r>
      <w:r w:rsidRPr="00BD353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Модуль «МУЗЫКА В ЖИЗНИ ЧЕЛОВЕКА»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Музыкальные пейзажи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Музыкальные портреты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Музыка на войне, музыка о войне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1A6A2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b/>
          <w:color w:val="000000"/>
          <w:sz w:val="28"/>
          <w:szCs w:val="28"/>
        </w:rPr>
        <w:t>M</w:t>
      </w:r>
      <w:r w:rsidRPr="00BD353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одуль «МУЗЫКАЛЬНАЯ ГРАМОТА»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Музыкальный язык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Темп, тембр. Динамика (форте, пиано, крещендо, диминуэндо и др.). Штрихи (стаккато, легато, акцент и др.)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Дополнительные обозначения в нотах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Реприза, фермата, вольта, украшения (трели, форшлаги)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Ритмические рисунки в размере 6/8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Размер 6/8. Нота с точкой. Шестнадцатые. Пунктирный ритм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Размер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Равномерная пульсация. Сильные и слабые доли. Размеры 2/4, 3/4, 4/4</w:t>
      </w:r>
    </w:p>
    <w:p w:rsidR="001A6A2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Модуль </w:t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</w:t>
      </w:r>
      <w:r w:rsidRPr="00BD353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КЛАССИЧЕСКАЯ МУЗЫКА</w:t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Вокальная музыка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A6A2F" w:rsidRPr="00BD353F" w:rsidRDefault="00BF5F73" w:rsidP="00BD353F">
      <w:pPr>
        <w:autoSpaceDE w:val="0"/>
        <w:autoSpaceDN w:val="0"/>
        <w:spacing w:after="0" w:line="240" w:lineRule="auto"/>
        <w:ind w:left="180" w:right="576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Композиторы — детям </w:t>
      </w:r>
      <w:r w:rsidRPr="00BD353F">
        <w:rPr>
          <w:sz w:val="28"/>
          <w:szCs w:val="28"/>
          <w:lang w:val="ru-RU"/>
        </w:rPr>
        <w:br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Детская музыка П. И. Чайковского, С. С. Прокофьева, Д. Б. Кабалевского и др. Понятие жанра.</w:t>
      </w:r>
    </w:p>
    <w:p w:rsidR="001A6A2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Песня, танец, марш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Программная музыка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Программная музыка. Программное название, известный сюжет, литературный эпиграф </w:t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Оркестр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Оркестр — большой коллектив музыкантов. Дирижёр, партитура, репетиция. Жанр концерта —музыкальное соревнование солиста с оркестром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Музыкальные инструменты. Флейта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Предки современной флейты. Легенда о нимфе Сиринкс. Музыка для флейты соло, флейты в сопровождении фортепиано, оркестра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Музыкальные инструменты. Скрипка, виолончель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Русские композиторы-классики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Творчество выдающихся отечественных композиторов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Европейские композиторы-классики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Творчество выдающихся зарубежных композиторов</w:t>
      </w:r>
    </w:p>
    <w:p w:rsidR="001A6A2F" w:rsidRPr="00BD353F" w:rsidRDefault="001A6A2F" w:rsidP="00BD353F">
      <w:pPr>
        <w:spacing w:after="0" w:line="240" w:lineRule="auto"/>
        <w:rPr>
          <w:sz w:val="28"/>
          <w:szCs w:val="28"/>
          <w:lang w:val="ru-RU"/>
        </w:rPr>
        <w:sectPr w:rsidR="001A6A2F" w:rsidRPr="00BD353F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A6A2F" w:rsidRPr="00BD353F" w:rsidRDefault="001A6A2F" w:rsidP="00BD353F">
      <w:pPr>
        <w:autoSpaceDE w:val="0"/>
        <w:autoSpaceDN w:val="0"/>
        <w:spacing w:after="0" w:line="240" w:lineRule="auto"/>
        <w:rPr>
          <w:sz w:val="28"/>
          <w:szCs w:val="28"/>
          <w:lang w:val="ru-RU"/>
        </w:rPr>
      </w:pPr>
    </w:p>
    <w:p w:rsidR="001A6A2F" w:rsidRPr="00BD353F" w:rsidRDefault="00BF5F73" w:rsidP="00BD353F">
      <w:pPr>
        <w:autoSpaceDE w:val="0"/>
        <w:autoSpaceDN w:val="0"/>
        <w:spacing w:after="0" w:line="240" w:lineRule="auto"/>
        <w:ind w:left="180" w:right="144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Модуль </w:t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</w:t>
      </w:r>
      <w:r w:rsidRPr="00BD353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ДУХОВНАЯ МУЗЫКА</w:t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</w:t>
      </w:r>
      <w:r w:rsidRPr="00BD353F">
        <w:rPr>
          <w:sz w:val="28"/>
          <w:szCs w:val="28"/>
          <w:lang w:val="ru-RU"/>
        </w:rPr>
        <w:br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Искусство Русской православной церкви </w:t>
      </w:r>
      <w:r w:rsidRPr="00BD353F">
        <w:rPr>
          <w:sz w:val="28"/>
          <w:szCs w:val="28"/>
          <w:lang w:val="ru-RU"/>
        </w:rPr>
        <w:br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Музыка в православном храме. Традиции исполнения, жанры (тропарь, стихира, величание и др.).</w:t>
      </w:r>
    </w:p>
    <w:p w:rsidR="001A6A2F" w:rsidRPr="00BD353F" w:rsidRDefault="00BF5F73" w:rsidP="00BD353F">
      <w:pPr>
        <w:autoSpaceDE w:val="0"/>
        <w:autoSpaceDN w:val="0"/>
        <w:spacing w:after="0" w:line="240" w:lineRule="auto"/>
        <w:ind w:left="180" w:right="1152" w:hanging="180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Музыка и живопись, посвящённые святым. Образы Христа, Богородицы </w:t>
      </w:r>
      <w:r w:rsidRPr="00BD353F">
        <w:rPr>
          <w:sz w:val="28"/>
          <w:szCs w:val="28"/>
          <w:lang w:val="ru-RU"/>
        </w:rPr>
        <w:br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Религиозные праздники </w:t>
      </w:r>
      <w:r w:rsidRPr="00BD353F">
        <w:rPr>
          <w:sz w:val="28"/>
          <w:szCs w:val="28"/>
          <w:lang w:val="ru-RU"/>
        </w:rPr>
        <w:br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Праздничная служба, вокальная (в том числе хоровая) музыка религиозного содержания</w:t>
      </w:r>
    </w:p>
    <w:p w:rsidR="001A6A2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rPr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Модуль «НАРОДНАЯ МУЗЫКА РОССИИ»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Сказки, мифы и легенды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Народные праздники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Обряды, игры, хороводы, праздничная символика — на примере одного или нескольких народных праздников</w:t>
      </w:r>
    </w:p>
    <w:p w:rsidR="001A6A2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rPr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Модуль </w:t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</w:t>
      </w:r>
      <w:r w:rsidRPr="00BD353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МУЗЫКА ТЕАТРА И КИНО</w:t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Опера. Главные герои и номера оперного спектакля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Ария, хор, сцена, увертюра — оркестровое вступление. Отдельные номера из опер русских и зарубежных композиторов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Патриотическая и народная тема в театре и кино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Балет. Хореография — искусство танца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Сюжет музыкального спектакля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Либретто. Развитие музыки в соответствии с сюжетом. Действия и сцены в опере и балете.</w:t>
      </w:r>
    </w:p>
    <w:p w:rsidR="001A6A2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1008"/>
        <w:rPr>
          <w:sz w:val="28"/>
          <w:szCs w:val="28"/>
          <w:lang w:val="ru-RU"/>
        </w:rPr>
      </w:pP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Контрастные образы, лейтмотивы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Оперетта, мюзикл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История возникновения и особенности жанра. Отдельные номера из оперетт И. Штрауса, И. Кальмана, мюзиклов Р. Роджерса, Ф. Лоу и др.</w:t>
      </w:r>
    </w:p>
    <w:p w:rsidR="001A6A2F" w:rsidRPr="00BD353F" w:rsidRDefault="00BF5F73" w:rsidP="00BD353F">
      <w:pPr>
        <w:tabs>
          <w:tab w:val="left" w:pos="180"/>
        </w:tabs>
        <w:autoSpaceDE w:val="0"/>
        <w:autoSpaceDN w:val="0"/>
        <w:spacing w:after="0" w:line="240" w:lineRule="auto"/>
        <w:ind w:right="1008"/>
        <w:rPr>
          <w:sz w:val="28"/>
          <w:szCs w:val="28"/>
          <w:lang w:val="ru-RU"/>
        </w:rPr>
      </w:pP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Модуль </w:t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</w:t>
      </w:r>
      <w:r w:rsidRPr="00BD353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СОВРЕМЕННЯ МУЗЫКАЛЬНАЯ КУЛЬТУРА</w:t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Джаз </w:t>
      </w:r>
      <w:r w:rsidRPr="00BD353F">
        <w:rPr>
          <w:sz w:val="28"/>
          <w:szCs w:val="28"/>
          <w:lang w:val="ru-RU"/>
        </w:rPr>
        <w:br/>
      </w:r>
      <w:r w:rsidRPr="00BD353F">
        <w:rPr>
          <w:sz w:val="28"/>
          <w:szCs w:val="28"/>
          <w:lang w:val="ru-RU"/>
        </w:rPr>
        <w:tab/>
      </w:r>
      <w:r w:rsidRPr="00BD353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:rsidR="001A6A2F" w:rsidRPr="00BD353F" w:rsidRDefault="001A6A2F" w:rsidP="00BD353F">
      <w:pPr>
        <w:spacing w:after="0" w:line="240" w:lineRule="auto"/>
        <w:rPr>
          <w:sz w:val="28"/>
          <w:szCs w:val="28"/>
          <w:lang w:val="ru-RU"/>
        </w:rPr>
        <w:sectPr w:rsidR="001A6A2F" w:rsidRPr="00BD353F">
          <w:pgSz w:w="11900" w:h="16840"/>
          <w:pgMar w:top="328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1A6A2F" w:rsidRPr="001E7C90" w:rsidRDefault="001A6A2F">
      <w:pPr>
        <w:autoSpaceDE w:val="0"/>
        <w:autoSpaceDN w:val="0"/>
        <w:spacing w:after="78" w:line="220" w:lineRule="exact"/>
        <w:rPr>
          <w:lang w:val="ru-RU"/>
        </w:rPr>
      </w:pPr>
    </w:p>
    <w:p w:rsidR="001A6A2F" w:rsidRPr="00D22D9B" w:rsidRDefault="00BF5F73" w:rsidP="00D22D9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1A6A2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288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1A6A2F" w:rsidRPr="00D22D9B" w:rsidRDefault="00BF5F73" w:rsidP="00D22D9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Гражданско-патриотического воспитания: </w:t>
      </w:r>
    </w:p>
    <w:p w:rsidR="001A6A2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152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Духовно-нравственного воспитания: </w:t>
      </w:r>
    </w:p>
    <w:p w:rsidR="001A6A2F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ind w:right="-48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F327F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432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Эстетического воспитания: </w:t>
      </w:r>
    </w:p>
    <w:p w:rsidR="001A6A2F" w:rsidRPr="00D22D9B" w:rsidRDefault="00BF5F73" w:rsidP="002F327F">
      <w:pPr>
        <w:tabs>
          <w:tab w:val="left" w:pos="180"/>
          <w:tab w:val="left" w:pos="10584"/>
        </w:tabs>
        <w:autoSpaceDE w:val="0"/>
        <w:autoSpaceDN w:val="0"/>
        <w:spacing w:after="0" w:line="240" w:lineRule="auto"/>
        <w:ind w:right="-48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2F327F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Ценности научного познания: </w:t>
      </w:r>
    </w:p>
    <w:p w:rsidR="001A6A2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1A6A2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2F327F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288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Трудового воспитания: </w:t>
      </w:r>
    </w:p>
    <w:p w:rsidR="001A6A2F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ind w:right="-48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2F327F" w:rsidRDefault="00BF5F73" w:rsidP="00D22D9B">
      <w:pPr>
        <w:autoSpaceDE w:val="0"/>
        <w:autoSpaceDN w:val="0"/>
        <w:spacing w:after="0" w:line="240" w:lineRule="auto"/>
        <w:ind w:left="180" w:right="2592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Экологического воспитания:</w:t>
      </w:r>
    </w:p>
    <w:p w:rsidR="001A6A2F" w:rsidRPr="00D22D9B" w:rsidRDefault="00BF5F73" w:rsidP="002F327F">
      <w:pPr>
        <w:autoSpaceDE w:val="0"/>
        <w:autoSpaceDN w:val="0"/>
        <w:spacing w:after="0" w:line="240" w:lineRule="auto"/>
        <w:ind w:left="180" w:right="-48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природе; неприятие действий, приносящих ей вред.</w:t>
      </w:r>
    </w:p>
    <w:p w:rsidR="001A6A2F" w:rsidRPr="00D22D9B" w:rsidRDefault="00BF5F73" w:rsidP="00D22D9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2F327F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28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</w:p>
    <w:p w:rsidR="001A6A2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288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1. Овладение универсальными познавательными действиями.</w:t>
      </w:r>
    </w:p>
    <w:p w:rsidR="002F327F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действия:</w:t>
      </w:r>
    </w:p>
    <w:p w:rsidR="001A6A2F" w:rsidRDefault="00BD353F" w:rsidP="002F327F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BF5F73"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A6A2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Базовые исследовательские действия: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</w:t>
      </w:r>
      <w:r w:rsidR="002F32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целое,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причина — следствие);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:rsidR="001A6A2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Работа с информацией: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выбирать источник получения информации;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</w:p>
    <w:p w:rsidR="001A6A2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2. Овладение универсальными коммуникативными действиями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 xml:space="preserve">Невербальная коммуникация: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воспринимать музыку как специфическую форму общения людей, стремиться понять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эмоционально-образное содержание музыкального высказывания;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выступать перед публикой в качестве исполнителя музыки (соло или в коллективе); </w:t>
      </w:r>
    </w:p>
    <w:p w:rsidR="001A6A2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A6A2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Вербальная коммуникация: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признавать возможность существования разных точек зрения;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корректно и аргументированно высказывать своё мнение;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строить речевое высказывание в соответствии с поставленной задачей;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готовить небольшие публичные выступления; </w:t>
      </w:r>
    </w:p>
    <w:p w:rsidR="001A6A2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Совместная деятельность (сотрудничество):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</w:p>
    <w:p w:rsidR="00BD353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ответственно выполнять свою часть работы; оценивать свой вклад в общий результат; </w:t>
      </w:r>
    </w:p>
    <w:p w:rsidR="001A6A2F" w:rsidRPr="00D22D9B" w:rsidRDefault="00BD353F" w:rsidP="00D22D9B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BF5F73"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ыполнять совместные проектные, творческие задания с опорой на предложенные образцы.</w:t>
      </w:r>
    </w:p>
    <w:p w:rsidR="001A6A2F" w:rsidRPr="00D22D9B" w:rsidRDefault="00BF5F73" w:rsidP="00D22D9B">
      <w:pPr>
        <w:autoSpaceDE w:val="0"/>
        <w:autoSpaceDN w:val="0"/>
        <w:spacing w:after="0" w:line="240" w:lineRule="auto"/>
        <w:ind w:left="180" w:right="2304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3. Овладение универсальными регулятивными действиями </w:t>
      </w:r>
      <w:r w:rsidRPr="00D22D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Самоорганизация: </w:t>
      </w:r>
      <w:r w:rsidRPr="00D22D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1A6A2F" w:rsidRPr="00D22D9B" w:rsidRDefault="00BF5F73" w:rsidP="00D22D9B">
      <w:pPr>
        <w:autoSpaceDE w:val="0"/>
        <w:autoSpaceDN w:val="0"/>
        <w:spacing w:after="0" w:line="240" w:lineRule="auto"/>
        <w:ind w:left="180" w:right="360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Самоконтроль: </w:t>
      </w:r>
      <w:r w:rsidRPr="00D22D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устанавливать причины успеха/неудач учебной </w:t>
      </w: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деятельности; корректировать свои учебные действия для преодоления ошибок.</w:t>
      </w:r>
    </w:p>
    <w:p w:rsidR="001A6A2F" w:rsidRPr="00D22D9B" w:rsidRDefault="00BF5F73" w:rsidP="00D22D9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1A6A2F" w:rsidRPr="00D22D9B" w:rsidRDefault="00BF5F73" w:rsidP="00D22D9B">
      <w:pPr>
        <w:autoSpaceDE w:val="0"/>
        <w:autoSpaceDN w:val="0"/>
        <w:spacing w:after="0" w:line="240" w:lineRule="auto"/>
        <w:jc w:val="both"/>
        <w:rPr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1A6A2F" w:rsidRPr="00D22D9B" w:rsidRDefault="00BF5F73" w:rsidP="00D22D9B">
      <w:pPr>
        <w:autoSpaceDE w:val="0"/>
        <w:autoSpaceDN w:val="0"/>
        <w:spacing w:after="0" w:line="240" w:lineRule="auto"/>
        <w:ind w:right="144" w:firstLine="180"/>
        <w:jc w:val="both"/>
        <w:rPr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A6A2F" w:rsidRPr="00D22D9B" w:rsidRDefault="00BF5F73" w:rsidP="00D22D9B">
      <w:pPr>
        <w:autoSpaceDE w:val="0"/>
        <w:autoSpaceDN w:val="0"/>
        <w:spacing w:after="0" w:line="240" w:lineRule="auto"/>
        <w:ind w:left="180"/>
        <w:jc w:val="both"/>
        <w:rPr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Обучающиеся, освоившие основную образовательную программу по предмету «Музыка»:</w:t>
      </w:r>
    </w:p>
    <w:p w:rsidR="00BD353F" w:rsidRPr="00D22D9B" w:rsidRDefault="00BF5F73" w:rsidP="00D22D9B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 интересом занимаются музыкой, любят петь, играть на доступных музыкальных инструментах,</w:t>
      </w:r>
      <w:r w:rsidR="00BD353F"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умеют слушать серьёзную музыку, знают правила поведения в театре, концертном зале; </w:t>
      </w:r>
    </w:p>
    <w:p w:rsidR="00BD353F" w:rsidRPr="00D22D9B" w:rsidRDefault="00BF5F73" w:rsidP="00D22D9B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сознательно стремятся к развитию своих музыкальных способностей; </w:t>
      </w:r>
    </w:p>
    <w:p w:rsidR="00BD353F" w:rsidRPr="00D22D9B" w:rsidRDefault="00BF5F73" w:rsidP="002F327F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имеют опыт восприятия, исполнения музыки разных жанров, творческой деятельности в различных смежных видах искусства; </w:t>
      </w:r>
    </w:p>
    <w:p w:rsidR="00BD353F" w:rsidRPr="00D22D9B" w:rsidRDefault="00BF5F73" w:rsidP="002F327F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1A6A2F" w:rsidRPr="00D22D9B" w:rsidRDefault="00BF5F73" w:rsidP="002F327F">
      <w:pPr>
        <w:autoSpaceDE w:val="0"/>
        <w:autoSpaceDN w:val="0"/>
        <w:spacing w:after="0" w:line="240" w:lineRule="auto"/>
        <w:ind w:left="180"/>
        <w:jc w:val="both"/>
        <w:rPr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стремятся к расширению своего музыкального кругозора.</w:t>
      </w:r>
    </w:p>
    <w:p w:rsidR="001A6A2F" w:rsidRPr="00D22D9B" w:rsidRDefault="00BD353F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BF5F73"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BD353F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D22D9B">
        <w:rPr>
          <w:sz w:val="28"/>
          <w:szCs w:val="28"/>
          <w:lang w:val="ru-RU"/>
        </w:rPr>
        <w:tab/>
      </w:r>
      <w:r w:rsidRPr="00D22D9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Модуль «Музыка в жизни человека»: </w:t>
      </w:r>
    </w:p>
    <w:p w:rsidR="00BD353F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D353F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</w:p>
    <w:p w:rsidR="001A6A2F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6333D3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Модуль  «Народная музыка России»: </w:t>
      </w:r>
    </w:p>
    <w:p w:rsidR="006333D3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:rsidR="006333D3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определять на слух и называть знакомые народные музыкальные инструменты; </w:t>
      </w:r>
      <w:r w:rsidRPr="00D22D9B">
        <w:rPr>
          <w:sz w:val="28"/>
          <w:szCs w:val="28"/>
          <w:lang w:val="ru-RU"/>
        </w:rPr>
        <w:br/>
      </w: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</w:p>
    <w:p w:rsidR="006333D3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</w:p>
    <w:p w:rsidR="006333D3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</w:p>
    <w:p w:rsidR="006333D3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создавать ритмический аккомпанемент на ударных инструментах при исполнении народной песни; исполнять народные произведения различных жанров с </w:t>
      </w: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сопровождением и без сопровождения; 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6333D3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Модуль  «Музыкальная грамота»: </w:t>
      </w:r>
    </w:p>
    <w:p w:rsidR="006333D3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</w:p>
    <w:p w:rsidR="006333D3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:rsidR="006333D3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6333D3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на слух принципы развития: повтор, контраст, варьирование; </w:t>
      </w:r>
    </w:p>
    <w:p w:rsidR="006333D3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1A6A2F" w:rsidRPr="00D22D9B" w:rsidRDefault="00BF5F73" w:rsidP="002F327F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ориентироваться в нотной записи в пределах певческого диапазона;</w:t>
      </w:r>
    </w:p>
    <w:p w:rsidR="001A6A2F" w:rsidRPr="00D22D9B" w:rsidRDefault="00BF5F73" w:rsidP="002F327F">
      <w:pPr>
        <w:autoSpaceDE w:val="0"/>
        <w:autoSpaceDN w:val="0"/>
        <w:spacing w:after="0" w:line="240" w:lineRule="auto"/>
        <w:ind w:left="180"/>
        <w:jc w:val="both"/>
        <w:rPr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2F327F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Модуль «Классическая музыка»: </w:t>
      </w:r>
    </w:p>
    <w:p w:rsidR="006333D3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на слух произведения классической музыки, называть автора и произведение, исполнительский состав; </w:t>
      </w:r>
    </w:p>
    <w:p w:rsidR="002F327F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:rsidR="006333D3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6333D3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исполнять (в том числе фрагментарно, отдельными темами) сочинения композиторов-классиков;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:rsidR="002F327F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характеризовать выразительные средства, использованные композитором для создания </w:t>
      </w:r>
    </w:p>
    <w:p w:rsidR="006333D3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музыкального образа; </w:t>
      </w:r>
    </w:p>
    <w:p w:rsidR="001A6A2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333D3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Модуль «Духовная музыка»: </w:t>
      </w:r>
    </w:p>
    <w:p w:rsidR="006333D3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</w:p>
    <w:p w:rsidR="002F327F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исполнять доступные образцы духовной музыки; </w:t>
      </w:r>
    </w:p>
    <w:p w:rsidR="001A6A2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333D3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Модуль «Музыка театра и кино»: </w:t>
      </w: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</w:p>
    <w:p w:rsidR="006333D3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</w:p>
    <w:p w:rsidR="006333D3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</w:p>
    <w:p w:rsidR="001A6A2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2F327F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Модуль «Современная музыкальная культура»: </w:t>
      </w:r>
    </w:p>
    <w:p w:rsidR="006333D3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иметь представление о разнообразии современной музыкальной культуры, стремиться к расширению музыкального кругозора; </w:t>
      </w:r>
    </w:p>
    <w:p w:rsidR="001A6A2F" w:rsidRPr="00D22D9B" w:rsidRDefault="00BF5F73" w:rsidP="00D22D9B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sz w:val="28"/>
          <w:szCs w:val="28"/>
          <w:lang w:val="ru-RU"/>
        </w:rPr>
      </w:pP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  <w:r w:rsidRPr="00D22D9B">
        <w:rPr>
          <w:sz w:val="28"/>
          <w:szCs w:val="28"/>
          <w:lang w:val="ru-RU"/>
        </w:rPr>
        <w:tab/>
      </w:r>
      <w:r w:rsidRPr="00D22D9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исполнять современные музыкальные произведения, соблюдая певческую культуру звука.</w:t>
      </w:r>
    </w:p>
    <w:p w:rsidR="001A6A2F" w:rsidRPr="001E7C90" w:rsidRDefault="001A6A2F">
      <w:pPr>
        <w:rPr>
          <w:lang w:val="ru-RU"/>
        </w:rPr>
        <w:sectPr w:rsidR="001A6A2F" w:rsidRPr="001E7C90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1A6A2F" w:rsidRPr="001E7C90" w:rsidRDefault="001A6A2F">
      <w:pPr>
        <w:autoSpaceDE w:val="0"/>
        <w:autoSpaceDN w:val="0"/>
        <w:spacing w:after="64" w:line="220" w:lineRule="exact"/>
        <w:rPr>
          <w:lang w:val="ru-RU"/>
        </w:rPr>
      </w:pPr>
    </w:p>
    <w:p w:rsidR="001A6A2F" w:rsidRDefault="00BF5F7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454"/>
        <w:gridCol w:w="1236"/>
        <w:gridCol w:w="1262"/>
        <w:gridCol w:w="864"/>
        <w:gridCol w:w="1536"/>
        <w:gridCol w:w="1238"/>
        <w:gridCol w:w="3420"/>
      </w:tblGrid>
      <w:tr w:rsidR="001A6A2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7" w:lineRule="auto"/>
              <w:ind w:left="72" w:right="164"/>
              <w:jc w:val="both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A6A2F">
        <w:trPr>
          <w:trHeight w:hRule="exact" w:val="540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F" w:rsidRDefault="001A6A2F"/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A6A2F" w:rsidRDefault="001A6A2F"/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F" w:rsidRDefault="001A6A2F"/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F" w:rsidRDefault="001A6A2F"/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F" w:rsidRDefault="001A6A2F"/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F" w:rsidRDefault="001A6A2F"/>
        </w:tc>
      </w:tr>
      <w:tr w:rsidR="001A6A2F" w:rsidRPr="002F327F">
        <w:trPr>
          <w:trHeight w:hRule="exact" w:val="348"/>
        </w:trPr>
        <w:tc>
          <w:tcPr>
            <w:tcW w:w="155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1E7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1A6A2F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80" w:after="0" w:line="252" w:lineRule="auto"/>
              <w:ind w:left="72" w:right="288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П.Чайковский Симфония №4 Часть 2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М.Глинка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"Жаворонок"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Н.Римский -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Корсаков, слова Л.Толстого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"Звонче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жаворонка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пенье"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М.Глинка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"Жаворонок"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Игра-импровизация«Угадай моё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настроение»;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80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https://resh.edu.ru/subject/lesson/5262/start/270679/ https://www.youtube.com/watch?v=Ss60kJT1_YE https://www.youtube.com/watch?</w:t>
            </w:r>
          </w:p>
          <w:p w:rsidR="001A6A2F" w:rsidRDefault="00BF5F73">
            <w:pPr>
              <w:autoSpaceDE w:val="0"/>
              <w:autoSpaceDN w:val="0"/>
              <w:spacing w:before="18" w:after="0" w:line="252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v=Q3oMeVghmTw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https://www.youtube.com/watch?v=cIsBddhiIpU https://www.youtube.com/watch?v=cdkEw603ugk https://www.youtube.com/watch?v=AsYbJ6zg65Q https://www.youtube.com/watch?v=J4mfRbAKI3E</w:t>
            </w:r>
          </w:p>
        </w:tc>
      </w:tr>
      <w:tr w:rsidR="001A6A2F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на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войне, музыка о войне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Кант "Радуйсо Русско земле"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right="144"/>
              <w:jc w:val="center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о войне современных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 той весне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10.09.2022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художественных текстов,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военной музыке.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военной тематики.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50" w:lineRule="auto"/>
              <w:ind w:right="432"/>
              <w:jc w:val="center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историей их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сочинения 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исполнения.;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https://www.youtube.com/watch?v=TASFxVi2n-8</w:t>
            </w:r>
          </w:p>
        </w:tc>
      </w:tr>
      <w:tr w:rsidR="001A6A2F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  <w:tr w:rsidR="001A6A2F">
        <w:trPr>
          <w:trHeight w:hRule="exact" w:val="348"/>
        </w:trPr>
        <w:tc>
          <w:tcPr>
            <w:tcW w:w="155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1A6A2F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Р.н.п. "Славны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были наши деды"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"Солдатушки, бравы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ребятушки"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А.Новикова,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А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Левашова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"Учил Суворов"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17.09.2022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 композиторов-классиков.;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5" w:lineRule="auto"/>
              <w:ind w:left="74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gYJdac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A6A2F" w:rsidRDefault="00BF5F73">
            <w:pPr>
              <w:autoSpaceDE w:val="0"/>
              <w:autoSpaceDN w:val="0"/>
              <w:spacing w:before="20" w:after="0" w:line="252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v=nygWSXaFeKM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https://www.youtube.com/watch?v=0xDsNjIhtRQ https://www.youtube.com/watch?v=-pLQKUetVGo https://www.youtube.com/watch?v=ZqqJOlPQkVk https://www.youtube.com/watch?v=jiF3BWX3EY0</w:t>
            </w:r>
          </w:p>
        </w:tc>
      </w:tr>
      <w:tr w:rsidR="001A6A2F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  <w:tr w:rsidR="001A6A2F" w:rsidRPr="002F327F">
        <w:trPr>
          <w:trHeight w:hRule="exact" w:val="350"/>
        </w:trPr>
        <w:tc>
          <w:tcPr>
            <w:tcW w:w="15584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3.</w:t>
            </w:r>
            <w:r w:rsidRPr="001E7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театра и кино</w:t>
            </w:r>
          </w:p>
        </w:tc>
      </w:tr>
      <w:tr w:rsidR="001A6A2F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294"/>
              <w:jc w:val="both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М.Глина. Опера "Иван Сусанин" Фрагменты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А.Гречанинов, слова А.Блока "Вербочки"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Пропевание арии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И.Сусанина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Просмотр фильма-оперы.;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A6A2F" w:rsidRDefault="00BF5F73">
            <w:pPr>
              <w:autoSpaceDE w:val="0"/>
              <w:autoSpaceDN w:val="0"/>
              <w:spacing w:before="1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v=8FjNNdLYoGY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https://www.youtube.com/watch?v=lAv7c5pd0sc https://www.youtube.com/watch?v=Z6xAcOQlpK8</w:t>
            </w:r>
          </w:p>
        </w:tc>
      </w:tr>
    </w:tbl>
    <w:p w:rsidR="001A6A2F" w:rsidRDefault="001A6A2F">
      <w:pPr>
        <w:autoSpaceDE w:val="0"/>
        <w:autoSpaceDN w:val="0"/>
        <w:spacing w:after="0" w:line="14" w:lineRule="exact"/>
      </w:pPr>
    </w:p>
    <w:p w:rsidR="001A6A2F" w:rsidRDefault="001A6A2F">
      <w:pPr>
        <w:sectPr w:rsidR="001A6A2F">
          <w:pgSz w:w="16840" w:h="11900"/>
          <w:pgMar w:top="282" w:right="558" w:bottom="628" w:left="666" w:header="720" w:footer="720" w:gutter="0"/>
          <w:cols w:space="720" w:equalWidth="0">
            <w:col w:w="15616" w:space="0"/>
          </w:cols>
          <w:docGrid w:linePitch="360"/>
        </w:sectPr>
      </w:pPr>
    </w:p>
    <w:p w:rsidR="001A6A2F" w:rsidRDefault="001A6A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454"/>
        <w:gridCol w:w="1236"/>
        <w:gridCol w:w="1262"/>
        <w:gridCol w:w="864"/>
        <w:gridCol w:w="1536"/>
        <w:gridCol w:w="1238"/>
        <w:gridCol w:w="3420"/>
      </w:tblGrid>
      <w:tr w:rsidR="001A6A2F">
        <w:trPr>
          <w:trHeight w:hRule="exact" w:val="15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7" w:lineRule="auto"/>
              <w:ind w:left="72" w:right="130"/>
              <w:jc w:val="both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С.Прокофьев.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50" w:lineRule="auto"/>
              <w:ind w:left="72" w:right="43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Кантата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"Александр Невский"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Фрагменты.</w:t>
            </w:r>
          </w:p>
          <w:p w:rsidR="001A6A2F" w:rsidRDefault="00BF5F73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История создания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«Всюду музыка живет». Я.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Дубравин,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 В.</w:t>
            </w:r>
          </w:p>
          <w:p w:rsidR="001A6A2F" w:rsidRDefault="00BF5F73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Суслова.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7" w:lineRule="auto"/>
              <w:ind w:left="72" w:right="330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над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вокальным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репертуаром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05.10.2022 06.10.2022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 о Родине, нашей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стране,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исторических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событиях 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подвигах героев.;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4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v=rlmKUOnOcsM</w:t>
            </w:r>
          </w:p>
        </w:tc>
      </w:tr>
      <w:tr w:rsidR="001A6A2F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  <w:tr w:rsidR="001A6A2F">
        <w:trPr>
          <w:trHeight w:hRule="exact" w:val="350"/>
        </w:trPr>
        <w:tc>
          <w:tcPr>
            <w:tcW w:w="155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1A6A2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В.Моцарт.</w:t>
            </w:r>
          </w:p>
          <w:p w:rsidR="001A6A2F" w:rsidRDefault="00BF5F73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Симфония №40.</w:t>
            </w:r>
          </w:p>
          <w:p w:rsidR="001A6A2F" w:rsidRDefault="00BF5F73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Фрагмент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50" w:lineRule="auto"/>
              <w:ind w:left="72"/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Р.Бойко, музыка И. </w:t>
            </w:r>
            <w:r w:rsidRPr="001E7C9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Михайлова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"Скрипка"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Пластическое интонирование под известные произведения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14.10.2022 15.10.2022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Составление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словаря;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45" w:lineRule="auto"/>
              <w:ind w:left="74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v=DNBiw3_xawA</w:t>
            </w:r>
          </w:p>
        </w:tc>
      </w:tr>
      <w:tr w:rsidR="001A6A2F" w:rsidRPr="002F327F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Ритмические рисунки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размере 6/8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В.Моцарт. Канон "Слава солнцу,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слава миру"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«Запевка». Г. Свиридов,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стихи И.</w:t>
            </w:r>
          </w:p>
          <w:p w:rsidR="001A6A2F" w:rsidRDefault="00BF5F73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Северянина.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«Мы дружим с музыкой». Й.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Гайдн, русский текст П.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Синявского.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звучащих жестов (хлопки,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шлепки, притопы) и/или ударных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 Игра«Ритмическое эхо», прохлопывание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ритма по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ритмическим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карточкам,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проговаривание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ритмослогами.</w:t>
            </w:r>
          </w:p>
          <w:p w:rsidR="001A6A2F" w:rsidRPr="001E7C90" w:rsidRDefault="00BF5F73">
            <w:pPr>
              <w:autoSpaceDE w:val="0"/>
              <w:autoSpaceDN w:val="0"/>
              <w:spacing w:before="18" w:after="0" w:line="252" w:lineRule="auto"/>
              <w:ind w:left="72" w:right="43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ударных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 ритмической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партитуры.;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MQRySt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</w:t>
            </w:r>
          </w:p>
        </w:tc>
      </w:tr>
      <w:tr w:rsidR="001A6A2F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  <w:tr w:rsidR="001A6A2F" w:rsidRPr="002F327F">
        <w:trPr>
          <w:trHeight w:hRule="exact" w:val="348"/>
        </w:trPr>
        <w:tc>
          <w:tcPr>
            <w:tcW w:w="155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5.</w:t>
            </w:r>
            <w:r w:rsidRPr="001E7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в жизни человека</w:t>
            </w:r>
          </w:p>
        </w:tc>
      </w:tr>
      <w:tr w:rsidR="001A6A2F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П.Чайковский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"Детский альбом. Утренняя молитва Э.Григ "Утро"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7" w:lineRule="auto"/>
              <w:ind w:left="72" w:right="74"/>
              <w:jc w:val="both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«Чудо-музыка». Д. Кабалевский, слова З.</w:t>
            </w:r>
          </w:p>
          <w:p w:rsidR="001A6A2F" w:rsidRDefault="00BF5F73">
            <w:pPr>
              <w:autoSpaceDE w:val="0"/>
              <w:autoSpaceDN w:val="0"/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Александровой.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Э.Григ "Утро" дирижирование мелодии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29.10.2022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Игра-импровизация«Угадай моё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настроение»;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1A6A2F" w:rsidRDefault="00BF5F73">
            <w:pPr>
              <w:autoSpaceDE w:val="0"/>
              <w:autoSpaceDN w:val="0"/>
              <w:spacing w:before="20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v=0Ft4mgw0WMA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https://www.youtube.com/watch?v=lDfddbecyLY</w:t>
            </w:r>
          </w:p>
        </w:tc>
      </w:tr>
    </w:tbl>
    <w:p w:rsidR="001A6A2F" w:rsidRDefault="001A6A2F">
      <w:pPr>
        <w:autoSpaceDE w:val="0"/>
        <w:autoSpaceDN w:val="0"/>
        <w:spacing w:after="0" w:line="14" w:lineRule="exact"/>
      </w:pPr>
    </w:p>
    <w:p w:rsidR="001A6A2F" w:rsidRDefault="001A6A2F">
      <w:pPr>
        <w:sectPr w:rsidR="001A6A2F">
          <w:pgSz w:w="16840" w:h="11900"/>
          <w:pgMar w:top="284" w:right="558" w:bottom="1272" w:left="666" w:header="720" w:footer="720" w:gutter="0"/>
          <w:cols w:space="720" w:equalWidth="0">
            <w:col w:w="15616" w:space="0"/>
          </w:cols>
          <w:docGrid w:linePitch="360"/>
        </w:sectPr>
      </w:pPr>
    </w:p>
    <w:p w:rsidR="001A6A2F" w:rsidRDefault="001A6A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454"/>
        <w:gridCol w:w="1236"/>
        <w:gridCol w:w="1262"/>
        <w:gridCol w:w="864"/>
        <w:gridCol w:w="1536"/>
        <w:gridCol w:w="1238"/>
        <w:gridCol w:w="3420"/>
      </w:tblGrid>
      <w:tr w:rsidR="001A6A2F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С.Прокофьев "Болтунья"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«Сурок». Л.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текст Н. Райского.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пластическое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вокальной,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программной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инструментальной музыки,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посвящённой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образам людей,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сказочных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персонажей. Подбор эпитетов для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описания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настроения,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характера музыки.</w:t>
            </w:r>
          </w:p>
          <w:p w:rsidR="001A6A2F" w:rsidRPr="001E7C90" w:rsidRDefault="00BF5F73">
            <w:pPr>
              <w:autoSpaceDE w:val="0"/>
              <w:autoSpaceDN w:val="0"/>
              <w:spacing w:before="18" w:after="0" w:line="252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произведениями изобразительного искусства.;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https://www.youtube.com/watch?v=bGACY-QlA9A</w:t>
            </w:r>
          </w:p>
        </w:tc>
      </w:tr>
      <w:tr w:rsidR="001A6A2F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  <w:tr w:rsidR="001A6A2F">
        <w:trPr>
          <w:trHeight w:hRule="exact" w:val="348"/>
        </w:trPr>
        <w:tc>
          <w:tcPr>
            <w:tcW w:w="155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1A6A2F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М.Мусоргский. В детский.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«Вечерняя песня». М.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Мусоргский, слова А.</w:t>
            </w:r>
          </w:p>
          <w:p w:rsidR="001A6A2F" w:rsidRDefault="00BF5F73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Плещеева.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 няней», «С куклой» из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цикла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«Детская».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 и музыка М.</w:t>
            </w:r>
          </w:p>
          <w:p w:rsidR="001A6A2F" w:rsidRPr="001E7C90" w:rsidRDefault="00BF5F73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Мусоргского.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 викторина.;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https://www.youtube.com/watch?v=Lt_hUpB5bjs https://www.youtube.com/watch?</w:t>
            </w:r>
          </w:p>
          <w:p w:rsidR="001A6A2F" w:rsidRDefault="00BF5F73">
            <w:pPr>
              <w:autoSpaceDE w:val="0"/>
              <w:autoSpaceDN w:val="0"/>
              <w:spacing w:before="20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v=tQW4EkOUCew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https://www.youtube.com/watch?v=VVA2IVQCeaI https://www.youtube.com/watch?v=0NZbUODG-zc</w:t>
            </w:r>
          </w:p>
        </w:tc>
      </w:tr>
      <w:tr w:rsidR="001A6A2F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Программная 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М.Мусоргский.</w:t>
            </w:r>
          </w:p>
          <w:p w:rsidR="001A6A2F" w:rsidRPr="001E7C90" w:rsidRDefault="00BF5F73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"Хованщина"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Рассвет на Москве-реке"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«Вечерняя песня». М.</w:t>
            </w:r>
          </w:p>
          <w:p w:rsidR="001A6A2F" w:rsidRPr="001E7C90" w:rsidRDefault="00BF5F73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Мусоргский, слова А.</w:t>
            </w:r>
          </w:p>
          <w:p w:rsidR="001A6A2F" w:rsidRDefault="00BF5F73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Плещеева.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 няней», «С куклой» из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цикла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«Детская».</w:t>
            </w:r>
          </w:p>
          <w:p w:rsidR="001A6A2F" w:rsidRPr="001E7C90" w:rsidRDefault="00BF5F73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 и музыка М.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Мусоргского.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Рисование образов программной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музыки.;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https://resh.edu.ru/subject/lesson/5263/start/227948/ https://www.youtube.com/watch?v=QTJ6ZuI8nlk https://www.youtube.com/watch?v=OOGqSi89a2E</w:t>
            </w:r>
          </w:p>
        </w:tc>
      </w:tr>
      <w:tr w:rsidR="001A6A2F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  <w:tr w:rsidR="001A6A2F">
        <w:trPr>
          <w:trHeight w:hRule="exact" w:val="348"/>
        </w:trPr>
        <w:tc>
          <w:tcPr>
            <w:tcW w:w="155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1A6A2F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Колыбельные песни народов мира.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Колыбельная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медведицы из м/ф "Умка"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«Колыбельная». П. Чайковский, слова А.</w:t>
            </w:r>
          </w:p>
          <w:p w:rsidR="001A6A2F" w:rsidRDefault="00BF5F73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Майкова.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«Колыбельная». П. Чайковский, слова А.</w:t>
            </w:r>
          </w:p>
          <w:p w:rsidR="001A6A2F" w:rsidRDefault="00BF5F73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Майкова.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вокальных 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упражнений, песен с ярко выраженными динамическими,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темповыми,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штриховыми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красками.;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https://resh.edu.ru/subject/lesson/4167/start/303572/</w:t>
            </w:r>
          </w:p>
        </w:tc>
      </w:tr>
    </w:tbl>
    <w:p w:rsidR="001A6A2F" w:rsidRDefault="001A6A2F">
      <w:pPr>
        <w:autoSpaceDE w:val="0"/>
        <w:autoSpaceDN w:val="0"/>
        <w:spacing w:after="0" w:line="14" w:lineRule="exact"/>
      </w:pPr>
    </w:p>
    <w:p w:rsidR="001A6A2F" w:rsidRDefault="001A6A2F">
      <w:pPr>
        <w:sectPr w:rsidR="001A6A2F">
          <w:pgSz w:w="16840" w:h="11900"/>
          <w:pgMar w:top="284" w:right="558" w:bottom="616" w:left="666" w:header="720" w:footer="720" w:gutter="0"/>
          <w:cols w:space="720" w:equalWidth="0">
            <w:col w:w="15616" w:space="0"/>
          </w:cols>
          <w:docGrid w:linePitch="360"/>
        </w:sectPr>
      </w:pPr>
    </w:p>
    <w:p w:rsidR="001A6A2F" w:rsidRDefault="001A6A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454"/>
        <w:gridCol w:w="1236"/>
        <w:gridCol w:w="1262"/>
        <w:gridCol w:w="864"/>
        <w:gridCol w:w="1536"/>
        <w:gridCol w:w="1238"/>
        <w:gridCol w:w="3420"/>
      </w:tblGrid>
      <w:tr w:rsidR="001A6A2F" w:rsidRPr="002F327F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«Мама» из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вокально-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инструментального цикла «Земля». В. Гаврилин, слова В. Шульгиной.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«Вербочки». Р. Глиэр, стихи А. Блока.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Р.Паулс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"Колыбельная"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17.12.2022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дополнительными элементами нотной записи. Исполнение песен, попевок, в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присутствуют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данные элементы;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/4167/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/303572/</w:t>
            </w:r>
          </w:p>
        </w:tc>
      </w:tr>
      <w:tr w:rsidR="001A6A2F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  <w:tr w:rsidR="001A6A2F">
        <w:trPr>
          <w:trHeight w:hRule="exact" w:val="348"/>
        </w:trPr>
        <w:tc>
          <w:tcPr>
            <w:tcW w:w="155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:rsidR="001A6A2F">
        <w:trPr>
          <w:trHeight w:hRule="exact"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Искусство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православной церкви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С.Рахманинов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"Богородице, дева радуйся"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«Аве Мария».</w:t>
            </w:r>
          </w:p>
          <w:p w:rsidR="001A6A2F" w:rsidRPr="001E7C90" w:rsidRDefault="00BF5F73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Ф. Шуберт, слова В.</w:t>
            </w:r>
          </w:p>
          <w:p w:rsidR="001A6A2F" w:rsidRDefault="00BF5F73">
            <w:pPr>
              <w:autoSpaceDE w:val="0"/>
              <w:autoSpaceDN w:val="0"/>
              <w:spacing w:before="1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Скотта, пер. А. Плещеева.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82"/>
              <w:jc w:val="both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Тропарь иконе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Владимирской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Божией Матери.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в Интернете информации 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Крещении Руси,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святых, об иконах;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https://www.youtube.com/watch?v=aci01P9hBsY https://www.youtube.com/watch?v=XpYGgtrMTYs https://www.youtube.com/watch?v=3d4xXvF2ukY https://www.youtube.com/watch?v=kfmTy0CyP6A</w:t>
            </w:r>
          </w:p>
        </w:tc>
      </w:tr>
      <w:tr w:rsidR="001A6A2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Религиозные праздники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Видеофрагмент "Вербное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воскресенье"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«Вербочки». А.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Гречанинов,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стихи А. Блока.«Вербочки». Р. Глиэр, стихи А. Блока.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Величание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князю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Владимиру 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княгине Ольге.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фильма, посвящённого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религиозным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праздникам.;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4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v=eVEh_At36b4&amp;t=7s</w:t>
            </w:r>
          </w:p>
        </w:tc>
      </w:tr>
      <w:tr w:rsidR="001A6A2F">
        <w:trPr>
          <w:trHeight w:hRule="exact" w:val="35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  <w:tr w:rsidR="001A6A2F">
        <w:trPr>
          <w:trHeight w:hRule="exact" w:val="348"/>
        </w:trPr>
        <w:tc>
          <w:tcPr>
            <w:tcW w:w="15584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1A6A2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Святые земли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русской. Князь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Владимир и Ольга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«Баллада 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князе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Владимире». Слова А.</w:t>
            </w:r>
          </w:p>
          <w:p w:rsidR="001A6A2F" w:rsidRDefault="00BF5F73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Толстого.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Величание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князю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Владимиру 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княгине Ольге.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слух, по нотной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записи размеров 2/4, 3/4, 4/4.;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https://www.youtube.com/watch?v=gG6wXPL4Lig</w:t>
            </w:r>
          </w:p>
        </w:tc>
      </w:tr>
      <w:tr w:rsidR="001A6A2F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  <w:tr w:rsidR="001A6A2F">
        <w:trPr>
          <w:trHeight w:hRule="exact" w:val="348"/>
        </w:trPr>
        <w:tc>
          <w:tcPr>
            <w:tcW w:w="155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:rsidR="001A6A2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Н.Римский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Корсаков. Опера "Садко".</w:t>
            </w:r>
          </w:p>
          <w:p w:rsidR="001A6A2F" w:rsidRDefault="00BF5F73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Былина о Садко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Садко,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хор «Высота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ли, высота» из оперы «Садко».</w:t>
            </w:r>
          </w:p>
          <w:p w:rsidR="001A6A2F" w:rsidRDefault="00BF5F73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Н. Римский-Корсаков.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«Садко 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Морской царь», русская былина (Печорская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старина).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фильмов, мультфильмов,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созданных на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основе былин,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сказаний.;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https://www.youtube.com/watch?v=CZEK26Sq16U</w:t>
            </w:r>
          </w:p>
        </w:tc>
      </w:tr>
      <w:tr w:rsidR="001A6A2F">
        <w:trPr>
          <w:trHeight w:hRule="exact" w:val="169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 праздники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50" w:lineRule="auto"/>
              <w:ind w:left="72"/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«Руслан 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Людмила»,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из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 Глинка.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Третья песня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Леля, Проводы Масленицы,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хор из пролога оперы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«Снегурочка».</w:t>
            </w:r>
          </w:p>
          <w:p w:rsidR="001A6A2F" w:rsidRDefault="00BF5F73">
            <w:pPr>
              <w:autoSpaceDE w:val="0"/>
              <w:autoSpaceDN w:val="0"/>
              <w:spacing w:before="1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Н. Римский-Корсаков.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Веснянки.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Русские,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украинские народные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песни.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песен, реконструкция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фрагмента обряда, участие в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коллективной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традиционной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игре2.;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https://www.youtube.com/watch?v=zSSrjfDnD1k https://www.youtube.com/watch?v=Vt5yCym-n0o</w:t>
            </w:r>
          </w:p>
        </w:tc>
      </w:tr>
      <w:tr w:rsidR="001A6A2F">
        <w:trPr>
          <w:trHeight w:hRule="exact" w:val="32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</w:tbl>
    <w:p w:rsidR="001A6A2F" w:rsidRDefault="001A6A2F">
      <w:pPr>
        <w:autoSpaceDE w:val="0"/>
        <w:autoSpaceDN w:val="0"/>
        <w:spacing w:after="0" w:line="14" w:lineRule="exact"/>
      </w:pPr>
    </w:p>
    <w:p w:rsidR="001A6A2F" w:rsidRDefault="001A6A2F">
      <w:pPr>
        <w:sectPr w:rsidR="001A6A2F">
          <w:pgSz w:w="16840" w:h="11900"/>
          <w:pgMar w:top="284" w:right="558" w:bottom="304" w:left="666" w:header="720" w:footer="720" w:gutter="0"/>
          <w:cols w:space="720" w:equalWidth="0">
            <w:col w:w="15616" w:space="0"/>
          </w:cols>
          <w:docGrid w:linePitch="360"/>
        </w:sectPr>
      </w:pPr>
    </w:p>
    <w:p w:rsidR="001A6A2F" w:rsidRDefault="001A6A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454"/>
        <w:gridCol w:w="1236"/>
        <w:gridCol w:w="1262"/>
        <w:gridCol w:w="864"/>
        <w:gridCol w:w="1536"/>
        <w:gridCol w:w="1238"/>
        <w:gridCol w:w="3420"/>
      </w:tblGrid>
      <w:tr w:rsidR="001A6A2F" w:rsidRPr="002F327F">
        <w:trPr>
          <w:trHeight w:hRule="exact" w:val="348"/>
        </w:trPr>
        <w:tc>
          <w:tcPr>
            <w:tcW w:w="155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1E7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1A6A2F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Балет.</w:t>
            </w:r>
          </w:p>
          <w:p w:rsidR="001A6A2F" w:rsidRDefault="00BF5F73">
            <w:pPr>
              <w:autoSpaceDE w:val="0"/>
              <w:autoSpaceDN w:val="0"/>
              <w:spacing w:before="2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Хореография —искусство танца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П.Чайковский. Балет "Спящая красавица"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Фрагменты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«Мы дружим с музыкой». Й.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Гайдн, русский текст П.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Синявского.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Вальс из балета "Спящая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красавица"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видеозаписей —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несколькими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яркими сольными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номерами и сценами из балетов русских композиторов.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викторина на знание балетной музыки.;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52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https://www.youtube.com/watch?v=kv_wepsXSYA https://www.youtube.com/watch?v=9Pkv8uKQkGo https://www.youtube.com/watch?v=ZHlcfEg55Cc https://www.youtube.com/watch?v=zg5lc1zPxgg https://www.youtube.com/watch?v=kPKiOUjkbpE</w:t>
            </w:r>
          </w:p>
        </w:tc>
      </w:tr>
      <w:tr w:rsidR="001A6A2F">
        <w:trPr>
          <w:trHeight w:hRule="exact" w:val="28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М.Глинка. Опера "Руслан 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Людмила"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Фрагменты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Песни Баяна из оперы «Руслан и Людмила».</w:t>
            </w:r>
          </w:p>
          <w:p w:rsidR="001A6A2F" w:rsidRDefault="00BF5F73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 Глинка.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«Руслан 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Людмила»,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из оперы.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</w:t>
            </w:r>
          </w:p>
          <w:p w:rsidR="001A6A2F" w:rsidRDefault="00BF5F73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Глинка.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фрагментов опер.</w:t>
            </w:r>
          </w:p>
          <w:p w:rsidR="001A6A2F" w:rsidRPr="001E7C90" w:rsidRDefault="00BF5F73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музыки сольной партии, роли 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оркестрового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сопровождения.;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https://www.youtube.com/watch?v=_nzOs9cRCCU https://www.youtube.com/watch?</w:t>
            </w:r>
          </w:p>
          <w:p w:rsidR="001A6A2F" w:rsidRDefault="00BF5F73">
            <w:pPr>
              <w:autoSpaceDE w:val="0"/>
              <w:autoSpaceDN w:val="0"/>
              <w:spacing w:before="18" w:after="0" w:line="254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v=g6BEWVVaqv0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https://www.youtube.com/watch?v=2d7dERrUO-Q https://www.youtube.com/watch?v=wjPuiyxW2s0 https://www.youtube.com/watch?v=roQr677Ydis https://www.youtube.com/watch?v=08vPxk0gPnU https://www.youtube.com/watch?v=VZy1iI5NbX4 https://www.youtube.com/watch?v=-kMAJr7HvL4 https://www.youtube.com/watch?</w:t>
            </w:r>
          </w:p>
          <w:p w:rsidR="001A6A2F" w:rsidRDefault="00BF5F73">
            <w:pPr>
              <w:autoSpaceDE w:val="0"/>
              <w:autoSpaceDN w:val="0"/>
              <w:spacing w:before="20" w:after="0" w:line="245" w:lineRule="auto"/>
              <w:ind w:left="74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v=OemLhZbM6Ck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1A6A2F" w:rsidRDefault="00BF5F73">
            <w:pPr>
              <w:autoSpaceDE w:val="0"/>
              <w:autoSpaceDN w:val="0"/>
              <w:spacing w:before="20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v=dzkEMTXtDOg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https://www.youtube.com/watch?v=yQI1R41avKY</w:t>
            </w:r>
          </w:p>
        </w:tc>
      </w:tr>
      <w:tr w:rsidR="001A6A2F" w:rsidRPr="002F327F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Сюжет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К.В. Глюк. Опера "Орфей 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Эвридика"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Фрагменты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Группа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"Капельки" "Детские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мечты"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50" w:lineRule="auto"/>
              <w:ind w:left="72"/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«Мелодия» из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оперы «Орфей и Эвридика».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К.</w:t>
            </w:r>
          </w:p>
          <w:p w:rsidR="001A6A2F" w:rsidRDefault="00BF5F73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Глюк.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либретто,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структурой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спектакля. Пересказ либретто изученных опер и балетов.;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FmfB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qY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cJc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MoVb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IRhKI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jBhCT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ycs</w:t>
            </w:r>
          </w:p>
        </w:tc>
      </w:tr>
      <w:tr w:rsidR="001A6A2F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Оперетта, мюзикл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Мэри Поппенс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Группа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"Капельки" "Детские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мечты"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Мюзикл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"Буратино".</w:t>
            </w:r>
          </w:p>
          <w:p w:rsidR="001A6A2F" w:rsidRDefault="00BF5F73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Песня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"Буратино"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жанрами оперетты, мюзикла. Слушание фрагментов из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оперетт, анализ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жанра.;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https://www.youtube.com/watch?v=fc7cHZyGbSE</w:t>
            </w:r>
          </w:p>
        </w:tc>
      </w:tr>
      <w:tr w:rsidR="001A6A2F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  <w:tr w:rsidR="001A6A2F">
        <w:trPr>
          <w:trHeight w:hRule="exact" w:val="328"/>
        </w:trPr>
        <w:tc>
          <w:tcPr>
            <w:tcW w:w="155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</w:tbl>
    <w:p w:rsidR="001A6A2F" w:rsidRDefault="001A6A2F">
      <w:pPr>
        <w:autoSpaceDE w:val="0"/>
        <w:autoSpaceDN w:val="0"/>
        <w:spacing w:after="0" w:line="14" w:lineRule="exact"/>
      </w:pPr>
    </w:p>
    <w:p w:rsidR="001A6A2F" w:rsidRDefault="001A6A2F">
      <w:pPr>
        <w:sectPr w:rsidR="001A6A2F">
          <w:pgSz w:w="16840" w:h="11900"/>
          <w:pgMar w:top="284" w:right="558" w:bottom="868" w:left="666" w:header="720" w:footer="720" w:gutter="0"/>
          <w:cols w:space="720" w:equalWidth="0">
            <w:col w:w="15616" w:space="0"/>
          </w:cols>
          <w:docGrid w:linePitch="360"/>
        </w:sectPr>
      </w:pPr>
    </w:p>
    <w:p w:rsidR="001A6A2F" w:rsidRDefault="001A6A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454"/>
        <w:gridCol w:w="1236"/>
        <w:gridCol w:w="1262"/>
        <w:gridCol w:w="864"/>
        <w:gridCol w:w="1536"/>
        <w:gridCol w:w="1238"/>
        <w:gridCol w:w="3420"/>
      </w:tblGrid>
      <w:tr w:rsidR="001A6A2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7" w:lineRule="auto"/>
              <w:ind w:left="72" w:right="41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П.Чайковский "Концерт №1" Часть 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Жил волшебник маленький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«Мелодия». П. Чайковский.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 в исполнении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оркестра. Просмотр видеозаписи.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роли дирижёра.;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https://www.youtube.com/watch?v=y_sdkdEbbfM</w:t>
            </w:r>
          </w:p>
        </w:tc>
      </w:tr>
      <w:tr w:rsidR="001A6A2F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1A6A2F" w:rsidRDefault="00BF5F73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Флейта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И.Бах "Сюита №2" Шутка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Норвежская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"Волшебный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смычок"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50" w:lineRule="auto"/>
              <w:ind w:left="72"/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«Шутка» из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Сюиты № 2 для оркестра.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И.-С. Бах.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фрагментов в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известных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музыкантов-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инструменталистов.;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https://www.youtube.com/watch?v=Kl6R4Ui9blc https://www.youtube.com/watch?v=qds0m8gQBVE</w:t>
            </w:r>
          </w:p>
        </w:tc>
      </w:tr>
      <w:tr w:rsidR="001A6A2F">
        <w:trPr>
          <w:trHeight w:hRule="exact" w:val="23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1A6A2F" w:rsidRDefault="00BF5F73">
            <w:pPr>
              <w:autoSpaceDE w:val="0"/>
              <w:autoSpaceDN w:val="0"/>
              <w:spacing w:before="1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Академия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занимательных наук. Скрипка. Виолончель.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Норвежская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"Волшебный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смычок"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Пластическое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дирижирование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«Паспорт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инструмента» —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исследовательская работа,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предполагающая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внешнего вида и особенностей звучания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способов игры на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нём;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5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https://www.youtube.com/watch?v=8apXgiNmPXs https://www.youtube.com/watch?v=J6WsYe8lHGw https://www.youtube.com/watch?v=nYbzMupFrnA https://www.youtube.com/watch?v=oSYr46tgOEE</w:t>
            </w:r>
          </w:p>
        </w:tc>
      </w:tr>
      <w:tr w:rsidR="001A6A2F">
        <w:trPr>
          <w:trHeight w:hRule="exact" w:val="55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С.Прокофьев.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Симфоническая сказка "Петя и волк"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Садко,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хор «Высота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ли, высота» из оперы «Садко».</w:t>
            </w:r>
          </w:p>
          <w:p w:rsidR="001A6A2F" w:rsidRDefault="00BF5F73">
            <w:pPr>
              <w:autoSpaceDE w:val="0"/>
              <w:autoSpaceDN w:val="0"/>
              <w:spacing w:before="1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Н. Римский-Корсаков.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выдающихся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композиторов, отдельными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фактами из их биографии.</w:t>
            </w:r>
          </w:p>
          <w:p w:rsidR="001A6A2F" w:rsidRPr="001E7C90" w:rsidRDefault="00BF5F73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музыки.</w:t>
            </w:r>
          </w:p>
          <w:p w:rsidR="001A6A2F" w:rsidRPr="001E7C90" w:rsidRDefault="00BF5F73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вокальных,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инструментальных, симфонических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сочинений. Круг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 (картины природы, народной жизни, истории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т. д.).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музыкальных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музыкально-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выразительных средств.</w:t>
            </w:r>
          </w:p>
          <w:p w:rsidR="001A6A2F" w:rsidRPr="001E7C90" w:rsidRDefault="00BF5F73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развитием музыки. Определение жанра, формы.;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https://resh.edu.ru/subject/lesson/4472/start/227979/ https://www.youtube.com/watch?v=uD0abRtQTKE</w:t>
            </w:r>
          </w:p>
        </w:tc>
      </w:tr>
    </w:tbl>
    <w:p w:rsidR="001A6A2F" w:rsidRDefault="001A6A2F">
      <w:pPr>
        <w:autoSpaceDE w:val="0"/>
        <w:autoSpaceDN w:val="0"/>
        <w:spacing w:after="0" w:line="14" w:lineRule="exact"/>
      </w:pPr>
    </w:p>
    <w:p w:rsidR="001A6A2F" w:rsidRDefault="001A6A2F">
      <w:pPr>
        <w:sectPr w:rsidR="001A6A2F">
          <w:pgSz w:w="16840" w:h="11900"/>
          <w:pgMar w:top="284" w:right="558" w:bottom="298" w:left="666" w:header="720" w:footer="720" w:gutter="0"/>
          <w:cols w:space="720" w:equalWidth="0">
            <w:col w:w="15616" w:space="0"/>
          </w:cols>
          <w:docGrid w:linePitch="360"/>
        </w:sectPr>
      </w:pPr>
    </w:p>
    <w:p w:rsidR="001A6A2F" w:rsidRDefault="001A6A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454"/>
        <w:gridCol w:w="1236"/>
        <w:gridCol w:w="1262"/>
        <w:gridCol w:w="864"/>
        <w:gridCol w:w="1536"/>
        <w:gridCol w:w="1238"/>
        <w:gridCol w:w="3420"/>
      </w:tblGrid>
      <w:tr w:rsidR="001A6A2F">
        <w:trPr>
          <w:trHeight w:hRule="exact" w:val="49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12.5.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 композиторы-классики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Виват, тебе,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Э.Григ "Утро"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«Звуки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музыки», Р.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Роджерс,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текст М. Цейтлиной.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«Пер Гюнт»,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из сюиты № 1 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сюиты № 2.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Э. Григ.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доступных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сочинений.;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/4475/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/228222/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qoXq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nnl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IwJ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Jcl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Rc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0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A6A2F" w:rsidRDefault="00BF5F73">
            <w:pPr>
              <w:autoSpaceDE w:val="0"/>
              <w:autoSpaceDN w:val="0"/>
              <w:spacing w:before="20" w:after="0" w:line="245" w:lineRule="auto"/>
              <w:ind w:left="74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v=XTXNqfUWT5E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1A6A2F" w:rsidRDefault="00BF5F73">
            <w:pPr>
              <w:autoSpaceDE w:val="0"/>
              <w:autoSpaceDN w:val="0"/>
              <w:spacing w:before="20" w:after="0" w:line="247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v=C5OwDb04Wsg&amp;t=1s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https://www.youtube.com/watch?v=dm9YersdgyY https://www.youtube.com/watch?</w:t>
            </w:r>
          </w:p>
          <w:p w:rsidR="001A6A2F" w:rsidRDefault="00BF5F73">
            <w:pPr>
              <w:autoSpaceDE w:val="0"/>
              <w:autoSpaceDN w:val="0"/>
              <w:spacing w:before="20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v=97N22LGCWlg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https://www.youtube.com/watch?v=Ch3M0z9c17A https://www.youtube.com/watch?</w:t>
            </w:r>
          </w:p>
          <w:p w:rsidR="001A6A2F" w:rsidRDefault="00BF5F73">
            <w:pPr>
              <w:autoSpaceDE w:val="0"/>
              <w:autoSpaceDN w:val="0"/>
              <w:spacing w:before="1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v=1W7YvxmkDnI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https://www.youtube.com/watch?v=RoAAA-pp8h4 https://www.youtube.com/watch?</w:t>
            </w:r>
          </w:p>
          <w:p w:rsidR="001A6A2F" w:rsidRDefault="00BF5F73">
            <w:pPr>
              <w:autoSpaceDE w:val="0"/>
              <w:autoSpaceDN w:val="0"/>
              <w:spacing w:before="18" w:after="0" w:line="245" w:lineRule="auto"/>
              <w:ind w:left="74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v=2hZqNcEaW1U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1A6A2F" w:rsidRDefault="00BF5F73">
            <w:pPr>
              <w:autoSpaceDE w:val="0"/>
              <w:autoSpaceDN w:val="0"/>
              <w:spacing w:before="1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v=fCjdnaSZZdg&amp;t=1s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https://www.youtube.com/watch?v=rfoVc42SQgo https://www.youtube.com/watch?v=C6-jMO3Z0QY https://www.youtube.com/watch?</w:t>
            </w:r>
          </w:p>
          <w:p w:rsidR="001A6A2F" w:rsidRDefault="00BF5F73">
            <w:pPr>
              <w:autoSpaceDE w:val="0"/>
              <w:autoSpaceDN w:val="0"/>
              <w:spacing w:before="20" w:after="0" w:line="245" w:lineRule="auto"/>
              <w:ind w:left="74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v=5h8Fxwnshyw&amp;t=4s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1A6A2F" w:rsidRDefault="00BF5F73">
            <w:pPr>
              <w:autoSpaceDE w:val="0"/>
              <w:autoSpaceDN w:val="0"/>
              <w:spacing w:before="20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v=GhNM0UF5UkI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https://www.youtube.com/watch?v=HKUqp5snZd8</w:t>
            </w:r>
          </w:p>
        </w:tc>
      </w:tr>
      <w:tr w:rsidR="001A6A2F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  <w:tr w:rsidR="001A6A2F">
        <w:trPr>
          <w:trHeight w:hRule="exact" w:val="350"/>
        </w:trPr>
        <w:tc>
          <w:tcPr>
            <w:tcW w:w="155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1A6A2F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"Мы дружим с музыкой"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Г.Струве "Я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хочу услышать музыку"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«Музыканты», немецкая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народная песня.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дополнительными элементами нотной записи. Исполнение песен, попевок, в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присутствуют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данные элементы;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1A6A2F" w:rsidRDefault="00BF5F73">
            <w:pPr>
              <w:autoSpaceDE w:val="0"/>
              <w:autoSpaceDN w:val="0"/>
              <w:spacing w:before="18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v=fesHSFoEZL8&amp;t=6s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https://vk.com/video591279089_456239145</w:t>
            </w:r>
          </w:p>
        </w:tc>
      </w:tr>
      <w:tr w:rsidR="001A6A2F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  <w:tr w:rsidR="001A6A2F">
        <w:trPr>
          <w:trHeight w:hRule="exact" w:val="348"/>
        </w:trPr>
        <w:tc>
          <w:tcPr>
            <w:tcW w:w="155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Современная музыкальная культура</w:t>
            </w:r>
          </w:p>
        </w:tc>
      </w:tr>
      <w:tr w:rsidR="001A6A2F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Джаз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«Колыбельная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Клары» из оперы«Порги и Бесс».</w:t>
            </w:r>
          </w:p>
          <w:p w:rsidR="001A6A2F" w:rsidRDefault="00BF5F73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Дж. Гершви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«Острый ритм». Дж. Гершвин,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 А.</w:t>
            </w:r>
          </w:p>
          <w:p w:rsidR="001A6A2F" w:rsidRDefault="00BF5F73">
            <w:pPr>
              <w:autoSpaceDE w:val="0"/>
              <w:autoSpaceDN w:val="0"/>
              <w:spacing w:before="2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Гершвина, русский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Луи Армстронг "Спиричуэлс"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11.05.2023 18.05.2023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джазовых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музыкантов.</w:t>
            </w:r>
          </w:p>
          <w:p w:rsidR="001A6A2F" w:rsidRPr="001E7C90" w:rsidRDefault="00BF5F73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Узнавание,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на слух джазовых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композиций в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отличие от других музыкальных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стилей и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направлений.;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https://www.youtube.com/watch?v=0ze65elbbp0</w:t>
            </w:r>
          </w:p>
        </w:tc>
      </w:tr>
    </w:tbl>
    <w:p w:rsidR="001A6A2F" w:rsidRDefault="001A6A2F">
      <w:pPr>
        <w:autoSpaceDE w:val="0"/>
        <w:autoSpaceDN w:val="0"/>
        <w:spacing w:after="0" w:line="14" w:lineRule="exact"/>
      </w:pPr>
    </w:p>
    <w:p w:rsidR="001A6A2F" w:rsidRDefault="001A6A2F">
      <w:pPr>
        <w:sectPr w:rsidR="001A6A2F">
          <w:pgSz w:w="16840" w:h="11900"/>
          <w:pgMar w:top="284" w:right="558" w:bottom="406" w:left="666" w:header="720" w:footer="720" w:gutter="0"/>
          <w:cols w:space="720" w:equalWidth="0">
            <w:col w:w="15616" w:space="0"/>
          </w:cols>
          <w:docGrid w:linePitch="360"/>
        </w:sectPr>
      </w:pPr>
    </w:p>
    <w:p w:rsidR="001A6A2F" w:rsidRDefault="001A6A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64"/>
        <w:gridCol w:w="566"/>
        <w:gridCol w:w="1104"/>
        <w:gridCol w:w="1140"/>
        <w:gridCol w:w="11010"/>
      </w:tblGrid>
      <w:tr w:rsidR="001A6A2F">
        <w:trPr>
          <w:trHeight w:hRule="exact" w:val="34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  <w:tr w:rsidR="001A6A2F">
        <w:trPr>
          <w:trHeight w:hRule="exact" w:val="904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</w:tbl>
    <w:p w:rsidR="001A6A2F" w:rsidRDefault="001A6A2F">
      <w:pPr>
        <w:autoSpaceDE w:val="0"/>
        <w:autoSpaceDN w:val="0"/>
        <w:spacing w:after="0" w:line="14" w:lineRule="exact"/>
      </w:pPr>
    </w:p>
    <w:p w:rsidR="001A6A2F" w:rsidRDefault="001A6A2F">
      <w:pPr>
        <w:sectPr w:rsidR="001A6A2F">
          <w:pgSz w:w="16840" w:h="11900"/>
          <w:pgMar w:top="284" w:right="558" w:bottom="1440" w:left="666" w:header="720" w:footer="720" w:gutter="0"/>
          <w:cols w:space="720" w:equalWidth="0">
            <w:col w:w="15616" w:space="0"/>
          </w:cols>
          <w:docGrid w:linePitch="360"/>
        </w:sectPr>
      </w:pPr>
    </w:p>
    <w:p w:rsidR="001A6A2F" w:rsidRDefault="001A6A2F">
      <w:pPr>
        <w:autoSpaceDE w:val="0"/>
        <w:autoSpaceDN w:val="0"/>
        <w:spacing w:after="78" w:line="220" w:lineRule="exact"/>
      </w:pPr>
    </w:p>
    <w:p w:rsidR="001A6A2F" w:rsidRDefault="00BF5F7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1A6A2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1A6A2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F" w:rsidRDefault="001A6A2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F" w:rsidRDefault="001A6A2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F" w:rsidRDefault="001A6A2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F" w:rsidRDefault="001A6A2F"/>
        </w:tc>
      </w:tr>
      <w:tr w:rsidR="001A6A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Мелодия-душа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6A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 и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6A2F" w:rsidRPr="002F327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Виват,Россия!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A6A2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С.Прокофьев. Кантата "Александр Невский"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6A2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М.Глинка. Опера "Иван Сусанин"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6A2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Прославим радость на земле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6A2F" w:rsidRPr="002F327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 в музыке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A6A2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Детские образы. Прогулка. Вечер.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A6A2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каждой интонации спрятан характер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6A2F" w:rsidRPr="002F327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детской. Игры и игрушки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A6A2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Тихая моя, нежная моя мама!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A6A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Богородице дево радуйся!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6A2F" w:rsidRPr="002F327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 прогулке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A6A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Вечерняя песня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A6A2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 России петь, что стремиться в Храм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1A6A2F" w:rsidRDefault="001A6A2F">
      <w:pPr>
        <w:autoSpaceDE w:val="0"/>
        <w:autoSpaceDN w:val="0"/>
        <w:spacing w:after="0" w:line="14" w:lineRule="exact"/>
      </w:pPr>
    </w:p>
    <w:p w:rsidR="001A6A2F" w:rsidRDefault="001A6A2F">
      <w:pPr>
        <w:sectPr w:rsidR="001A6A2F">
          <w:pgSz w:w="11900" w:h="16840"/>
          <w:pgMar w:top="298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1A6A2F">
        <w:trPr>
          <w:trHeight w:hRule="exact" w:val="83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</w:tbl>
    <w:p w:rsidR="001A6A2F" w:rsidRDefault="001A6A2F">
      <w:pPr>
        <w:autoSpaceDE w:val="0"/>
        <w:autoSpaceDN w:val="0"/>
        <w:spacing w:after="0" w:line="822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1A6A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Святые земли русской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6A2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 праздника в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искусстве. Настрою гусли на старинный лад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6A2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Настрою гусли на старинный лад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A6A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Певцы русской старины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6A2F" w:rsidRPr="002F327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Сказочные образы в музыке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A6A2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традиции и обряды.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6A2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музыкальном театре.</w:t>
            </w:r>
          </w:p>
          <w:p w:rsidR="001A6A2F" w:rsidRPr="001E7C90" w:rsidRDefault="00BF5F73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М.Глинка. Опера "Руслан и Людмила"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6A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Былина о Садко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6A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Балет "Спящая красавица"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A6A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 "Снегурочка"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6A2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 "Орфей и Эвридика"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6A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современных ритмах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A6A2F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Музыкальное состязание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6A2F" w:rsidRPr="002F327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инструменты. Виды оркестров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A6A2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Люблю я грусть твоих просторов.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Мир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Прокофьева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A6A2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творчества Бетховена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03.05.2023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A6A2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Певцы родной природы. Сюита "Пер Гюнт"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6A2F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Радость к солнцу нас зовёт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17.05.2023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Зачет;</w:t>
            </w:r>
          </w:p>
        </w:tc>
      </w:tr>
    </w:tbl>
    <w:p w:rsidR="001A6A2F" w:rsidRDefault="001A6A2F">
      <w:pPr>
        <w:autoSpaceDE w:val="0"/>
        <w:autoSpaceDN w:val="0"/>
        <w:spacing w:after="0" w:line="14" w:lineRule="exact"/>
      </w:pPr>
    </w:p>
    <w:p w:rsidR="001A6A2F" w:rsidRDefault="001A6A2F">
      <w:pPr>
        <w:autoSpaceDE w:val="0"/>
        <w:autoSpaceDN w:val="0"/>
        <w:spacing w:after="0" w:line="14" w:lineRule="exact"/>
      </w:pPr>
    </w:p>
    <w:p w:rsidR="001A6A2F" w:rsidRDefault="001A6A2F">
      <w:pPr>
        <w:sectPr w:rsidR="001A6A2F">
          <w:pgSz w:w="11900" w:h="16840"/>
          <w:pgMar w:top="0" w:right="650" w:bottom="5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A6A2F" w:rsidRDefault="001A6A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1A6A2F" w:rsidRPr="002F327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Острый ритм-джаза звуки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7C90">
              <w:rPr>
                <w:lang w:val="ru-RU"/>
              </w:rPr>
              <w:br/>
            </w: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A6A2F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Pr="001E7C90" w:rsidRDefault="00BF5F7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7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BF5F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A2F" w:rsidRDefault="001A6A2F"/>
        </w:tc>
      </w:tr>
    </w:tbl>
    <w:p w:rsidR="001A6A2F" w:rsidRDefault="001A6A2F">
      <w:pPr>
        <w:autoSpaceDE w:val="0"/>
        <w:autoSpaceDN w:val="0"/>
        <w:spacing w:after="0" w:line="14" w:lineRule="exact"/>
      </w:pPr>
    </w:p>
    <w:p w:rsidR="001A6A2F" w:rsidRDefault="001A6A2F">
      <w:pPr>
        <w:sectPr w:rsidR="001A6A2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A6A2F" w:rsidRDefault="001A6A2F">
      <w:pPr>
        <w:autoSpaceDE w:val="0"/>
        <w:autoSpaceDN w:val="0"/>
        <w:spacing w:after="78" w:line="220" w:lineRule="exact"/>
      </w:pPr>
    </w:p>
    <w:p w:rsidR="001A6A2F" w:rsidRDefault="00BF5F7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A6A2F" w:rsidRPr="001E7C90" w:rsidRDefault="00BF5F73">
      <w:pPr>
        <w:autoSpaceDE w:val="0"/>
        <w:autoSpaceDN w:val="0"/>
        <w:spacing w:before="346" w:after="0" w:line="298" w:lineRule="auto"/>
        <w:ind w:right="144"/>
        <w:rPr>
          <w:lang w:val="ru-RU"/>
        </w:rPr>
      </w:pPr>
      <w:r w:rsidRPr="001E7C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1E7C90">
        <w:rPr>
          <w:lang w:val="ru-RU"/>
        </w:rPr>
        <w:br/>
      </w:r>
      <w:r w:rsidRPr="001E7C9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3 класс /Критская Е.Д., Сергеева Г.П., Шмагина Т.С., Акционерное общество «Издательство«Просвещение»; </w:t>
      </w:r>
      <w:r w:rsidRPr="001E7C90">
        <w:rPr>
          <w:lang w:val="ru-RU"/>
        </w:rPr>
        <w:br/>
      </w:r>
      <w:r w:rsidRPr="001E7C9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A6A2F" w:rsidRPr="001E7C90" w:rsidRDefault="00BF5F73">
      <w:pPr>
        <w:autoSpaceDE w:val="0"/>
        <w:autoSpaceDN w:val="0"/>
        <w:spacing w:before="262" w:after="0" w:line="298" w:lineRule="auto"/>
        <w:ind w:right="4752"/>
        <w:rPr>
          <w:lang w:val="ru-RU"/>
        </w:rPr>
      </w:pPr>
      <w:r w:rsidRPr="001E7C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1E7C90">
        <w:rPr>
          <w:rFonts w:ascii="Times New Roman" w:eastAsia="Times New Roman" w:hAnsi="Times New Roman"/>
          <w:color w:val="000000"/>
          <w:sz w:val="24"/>
          <w:lang w:val="ru-RU"/>
        </w:rPr>
        <w:t xml:space="preserve">Фонохрестоматия по музыке 3 класс, </w:t>
      </w:r>
      <w:r w:rsidRPr="001E7C90">
        <w:rPr>
          <w:lang w:val="ru-RU"/>
        </w:rPr>
        <w:br/>
      </w:r>
      <w:r w:rsidRPr="001E7C90">
        <w:rPr>
          <w:rFonts w:ascii="Times New Roman" w:eastAsia="Times New Roman" w:hAnsi="Times New Roman"/>
          <w:color w:val="000000"/>
          <w:sz w:val="24"/>
          <w:lang w:val="ru-RU"/>
        </w:rPr>
        <w:t>Музыкальный справочник. Энциклопедия по искусству. Сборники нот.</w:t>
      </w:r>
    </w:p>
    <w:p w:rsidR="001A6A2F" w:rsidRPr="001E7C90" w:rsidRDefault="00BF5F73" w:rsidP="002F327F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1E7C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1E7C90">
        <w:rPr>
          <w:rFonts w:ascii="Times New Roman" w:eastAsia="Times New Roman" w:hAnsi="Times New Roman"/>
          <w:color w:val="000000"/>
          <w:sz w:val="24"/>
          <w:lang w:val="ru-RU"/>
        </w:rPr>
        <w:t>Российская электронная школа</w:t>
      </w:r>
    </w:p>
    <w:p w:rsidR="001A6A2F" w:rsidRPr="001E7C90" w:rsidRDefault="00BF5F73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1E7C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1E7C90">
        <w:rPr>
          <w:lang w:val="ru-RU"/>
        </w:rPr>
        <w:br/>
      </w:r>
      <w:r w:rsidRPr="001E7C90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доска, компьютер, проектор, синтезатор </w:t>
      </w:r>
      <w:r w:rsidRPr="001E7C90">
        <w:rPr>
          <w:lang w:val="ru-RU"/>
        </w:rPr>
        <w:br/>
      </w:r>
      <w:r w:rsidRPr="001E7C9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1A6A2F" w:rsidRPr="001E7C90" w:rsidRDefault="001A6A2F">
      <w:pPr>
        <w:rPr>
          <w:lang w:val="ru-RU"/>
        </w:rPr>
        <w:sectPr w:rsidR="001A6A2F" w:rsidRPr="001E7C9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F5F73" w:rsidRPr="001E7C90" w:rsidRDefault="00BF5F73">
      <w:pPr>
        <w:rPr>
          <w:lang w:val="ru-RU"/>
        </w:rPr>
      </w:pPr>
    </w:p>
    <w:sectPr w:rsidR="00BF5F73" w:rsidRPr="001E7C9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913A7"/>
    <w:rsid w:val="001A6A2F"/>
    <w:rsid w:val="001E7C90"/>
    <w:rsid w:val="00221912"/>
    <w:rsid w:val="0029639D"/>
    <w:rsid w:val="002A5AB9"/>
    <w:rsid w:val="002F327F"/>
    <w:rsid w:val="00326F90"/>
    <w:rsid w:val="006333D3"/>
    <w:rsid w:val="007C7D28"/>
    <w:rsid w:val="00AA1D8D"/>
    <w:rsid w:val="00B47730"/>
    <w:rsid w:val="00B83E8F"/>
    <w:rsid w:val="00BD353F"/>
    <w:rsid w:val="00BF5F73"/>
    <w:rsid w:val="00CB0664"/>
    <w:rsid w:val="00D22D9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80D89D-EA81-4A57-835B-353DC68A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26</Pages>
  <Words>6750</Words>
  <Characters>38480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45140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ege2</cp:lastModifiedBy>
  <cp:revision>16</cp:revision>
  <dcterms:created xsi:type="dcterms:W3CDTF">2013-12-23T23:15:00Z</dcterms:created>
  <dcterms:modified xsi:type="dcterms:W3CDTF">2022-09-14T08:41:00Z</dcterms:modified>
  <cp:category/>
</cp:coreProperties>
</file>