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FE" w:rsidRPr="007B2F7C" w:rsidRDefault="00F3342F" w:rsidP="00B239FE">
      <w:pPr>
        <w:rPr>
          <w:lang w:val="ru-RU"/>
        </w:rPr>
        <w:sectPr w:rsidR="00B239FE" w:rsidRPr="007B2F7C">
          <w:pgSz w:w="11900" w:h="16840"/>
          <w:pgMar w:top="298" w:right="874" w:bottom="296" w:left="738" w:header="720" w:footer="720" w:gutter="0"/>
          <w:cols w:space="720" w:equalWidth="0">
            <w:col w:w="10288" w:space="0"/>
          </w:cols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524367" cy="10033687"/>
            <wp:effectExtent l="0" t="0" r="0" b="5715"/>
            <wp:docPr id="1" name="Рисунок 1" descr="C:\Users\ofis\Desktop\титулы скан\ря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is\Desktop\титулы скан\ря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03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39FE" w:rsidRDefault="00B239FE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239FE" w:rsidRDefault="00B239FE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E2603" w:rsidRPr="00A621BE" w:rsidRDefault="00A621BE">
      <w:pPr>
        <w:autoSpaceDE w:val="0"/>
        <w:autoSpaceDN w:val="0"/>
        <w:spacing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6E2603" w:rsidRPr="00A621BE" w:rsidRDefault="00A621BE" w:rsidP="00A621BE">
      <w:pPr>
        <w:autoSpaceDE w:val="0"/>
        <w:autoSpaceDN w:val="0"/>
        <w:spacing w:before="346" w:after="0" w:line="286" w:lineRule="auto"/>
        <w:ind w:right="144"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родному языку (русскому) для обучающихся 9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№ 287, зарегистрирован Министерством юстиции Российской Федерации 05.07.2021 г., № 64101) (далее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—Ф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6E2603" w:rsidRPr="00A621BE" w:rsidRDefault="00A621BE" w:rsidP="00A621BE">
      <w:pPr>
        <w:autoSpaceDE w:val="0"/>
        <w:autoSpaceDN w:val="0"/>
        <w:spacing w:before="264" w:after="0" w:line="230" w:lineRule="auto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«РОДНОЙ ЯЗЫК (РУССКИЙ)»</w:t>
      </w:r>
    </w:p>
    <w:p w:rsidR="006E2603" w:rsidRPr="00A621BE" w:rsidRDefault="00A621BE" w:rsidP="00A621BE">
      <w:pPr>
        <w:autoSpaceDE w:val="0"/>
        <w:autoSpaceDN w:val="0"/>
        <w:spacing w:before="166" w:after="0" w:line="286" w:lineRule="auto"/>
        <w:ind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основного общего образования к предметной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6E2603" w:rsidRPr="00A621BE" w:rsidRDefault="00A621BE" w:rsidP="00A621BE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«Родной язык (русский)» направлен на удовлетворение потребности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6E2603" w:rsidRPr="00A621BE" w:rsidRDefault="00A621BE" w:rsidP="00A621BE">
      <w:pPr>
        <w:autoSpaceDE w:val="0"/>
        <w:autoSpaceDN w:val="0"/>
        <w:spacing w:before="70" w:after="0" w:line="281" w:lineRule="auto"/>
        <w:ind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6E2603" w:rsidRPr="00A621BE" w:rsidRDefault="00A621BE" w:rsidP="00A621BE">
      <w:pPr>
        <w:autoSpaceDE w:val="0"/>
        <w:autoSpaceDN w:val="0"/>
        <w:spacing w:before="384" w:after="0" w:line="230" w:lineRule="auto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«РОДНОЙ ЯЗЫК (РУССКИЙ)»</w:t>
      </w:r>
    </w:p>
    <w:p w:rsidR="006E2603" w:rsidRPr="00A621BE" w:rsidRDefault="00A621BE" w:rsidP="00A621BE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jc w:val="both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Целями изучения родного языка (русского) по программам основного общего образования являются:</w:t>
      </w:r>
    </w:p>
    <w:p w:rsidR="006E2603" w:rsidRPr="00A621BE" w:rsidRDefault="00A621BE" w:rsidP="00A621BE">
      <w:pPr>
        <w:autoSpaceDE w:val="0"/>
        <w:autoSpaceDN w:val="0"/>
        <w:spacing w:before="178" w:after="0" w:line="286" w:lineRule="auto"/>
        <w:ind w:left="42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воспитание гражданина и патриота; формирование российской гражданской идентичности в поликультурном и многоконфессиональном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6E2603" w:rsidRPr="00A621BE" w:rsidRDefault="00A621BE" w:rsidP="00A621BE">
      <w:pPr>
        <w:autoSpaceDE w:val="0"/>
        <w:autoSpaceDN w:val="0"/>
        <w:spacing w:before="190" w:after="0" w:line="230" w:lineRule="auto"/>
        <w:ind w:left="42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расширение  знаний  о  национальной  специфике  русского языка и языковых единицах,</w:t>
      </w:r>
    </w:p>
    <w:p w:rsidR="006E2603" w:rsidRPr="00A621BE" w:rsidRDefault="006E2603" w:rsidP="00A621BE">
      <w:pPr>
        <w:jc w:val="both"/>
        <w:rPr>
          <w:lang w:val="ru-RU"/>
        </w:rPr>
        <w:sectPr w:rsidR="006E2603" w:rsidRPr="00A621BE">
          <w:pgSz w:w="11900" w:h="16840"/>
          <w:pgMar w:top="436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Pr="00A621BE" w:rsidRDefault="006E2603" w:rsidP="00A621BE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6E2603" w:rsidRPr="00A621BE" w:rsidRDefault="00A621BE" w:rsidP="00A621BE">
      <w:pPr>
        <w:autoSpaceDE w:val="0"/>
        <w:autoSpaceDN w:val="0"/>
        <w:spacing w:after="0" w:line="281" w:lineRule="auto"/>
        <w:ind w:left="42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прежде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всего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6E2603" w:rsidRPr="00A621BE" w:rsidRDefault="00A621BE" w:rsidP="00A621BE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E2603" w:rsidRPr="00A621BE" w:rsidRDefault="00A621BE" w:rsidP="00A621BE">
      <w:pPr>
        <w:autoSpaceDE w:val="0"/>
        <w:autoSpaceDN w:val="0"/>
        <w:spacing w:before="192" w:after="0" w:line="271" w:lineRule="auto"/>
        <w:ind w:left="420" w:right="144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6E2603" w:rsidRPr="00A621BE" w:rsidRDefault="00A621BE" w:rsidP="00A621BE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</w:t>
      </w:r>
    </w:p>
    <w:p w:rsidR="006E2603" w:rsidRPr="00A621BE" w:rsidRDefault="00A621BE" w:rsidP="00A621BE">
      <w:pPr>
        <w:autoSpaceDE w:val="0"/>
        <w:autoSpaceDN w:val="0"/>
        <w:spacing w:before="190" w:after="0" w:line="271" w:lineRule="auto"/>
        <w:ind w:left="420" w:right="288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самостоятельности в приобретении знаний.</w:t>
      </w:r>
    </w:p>
    <w:p w:rsidR="006E2603" w:rsidRPr="00A621BE" w:rsidRDefault="00A621BE" w:rsidP="00A621BE">
      <w:pPr>
        <w:autoSpaceDE w:val="0"/>
        <w:autoSpaceDN w:val="0"/>
        <w:spacing w:before="322" w:after="0" w:line="262" w:lineRule="auto"/>
        <w:ind w:right="72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ПРОГРАММЫ УЧЕБНОГО  ПРЕДМЕТА</w:t>
      </w:r>
      <w:proofErr w:type="gramStart"/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«Р</w:t>
      </w:r>
      <w:proofErr w:type="gramEnd"/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УССКИЙ РОДНОЙ ЯЗЫК»</w:t>
      </w:r>
    </w:p>
    <w:p w:rsidR="006E2603" w:rsidRPr="00A621BE" w:rsidRDefault="00A621BE" w:rsidP="00A621BE">
      <w:pPr>
        <w:autoSpaceDE w:val="0"/>
        <w:autoSpaceDN w:val="0"/>
        <w:spacing w:before="166" w:after="0" w:line="271" w:lineRule="auto"/>
        <w:ind w:right="720"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курса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,п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редставленного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образовательной области «Русский язык и литература», сопровождает и поддерживает его.</w:t>
      </w:r>
    </w:p>
    <w:p w:rsidR="006E2603" w:rsidRPr="00A621BE" w:rsidRDefault="00A621BE" w:rsidP="00A621BE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практик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ориентированный характер. В соответствии с этим в программе выделяются следующие блоки.</w:t>
      </w:r>
    </w:p>
    <w:p w:rsidR="006E2603" w:rsidRPr="00A621BE" w:rsidRDefault="00A621BE" w:rsidP="00A621BE">
      <w:pPr>
        <w:autoSpaceDE w:val="0"/>
        <w:autoSpaceDN w:val="0"/>
        <w:spacing w:before="72" w:after="0" w:line="281" w:lineRule="auto"/>
        <w:ind w:firstLine="180"/>
        <w:jc w:val="both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6E2603" w:rsidRPr="00A621BE" w:rsidRDefault="00A621BE" w:rsidP="00A621BE">
      <w:pPr>
        <w:autoSpaceDE w:val="0"/>
        <w:autoSpaceDN w:val="0"/>
        <w:spacing w:before="70" w:after="0" w:line="283" w:lineRule="auto"/>
        <w:ind w:right="144" w:firstLine="180"/>
        <w:jc w:val="both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понимание вариантов норм; развитие потребности обращаться к нормативным словарям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современного русского литературного языка и совершенствование умений пользоваться ими.</w:t>
      </w:r>
    </w:p>
    <w:p w:rsidR="006E2603" w:rsidRPr="00A621BE" w:rsidRDefault="00A621BE" w:rsidP="00A621BE">
      <w:pPr>
        <w:tabs>
          <w:tab w:val="left" w:pos="180"/>
        </w:tabs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В третьем блоке — «Речь. Речевая деятельность. Текст»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редставлено содержание, направленное на совершенствование видов речевой деятельности в их взаимосвязи и культуры устной и</w:t>
      </w:r>
    </w:p>
    <w:p w:rsidR="006E2603" w:rsidRPr="00A621BE" w:rsidRDefault="006E2603" w:rsidP="00A621BE">
      <w:pPr>
        <w:jc w:val="both"/>
        <w:rPr>
          <w:lang w:val="ru-RU"/>
        </w:rPr>
        <w:sectPr w:rsidR="006E2603" w:rsidRPr="00A621BE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6E2603" w:rsidRPr="00A621BE" w:rsidRDefault="006E2603" w:rsidP="00A621BE">
      <w:pPr>
        <w:autoSpaceDE w:val="0"/>
        <w:autoSpaceDN w:val="0"/>
        <w:spacing w:after="84" w:line="220" w:lineRule="exact"/>
        <w:jc w:val="both"/>
        <w:rPr>
          <w:lang w:val="ru-RU"/>
        </w:rPr>
      </w:pPr>
    </w:p>
    <w:p w:rsidR="006E2603" w:rsidRPr="00A621BE" w:rsidRDefault="00A621BE" w:rsidP="00A621BE">
      <w:pPr>
        <w:autoSpaceDE w:val="0"/>
        <w:autoSpaceDN w:val="0"/>
        <w:spacing w:after="0" w:line="281" w:lineRule="auto"/>
        <w:ind w:right="144"/>
        <w:jc w:val="both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6E2603" w:rsidRPr="00A621BE" w:rsidRDefault="00A621BE" w:rsidP="00A621BE">
      <w:pPr>
        <w:autoSpaceDE w:val="0"/>
        <w:autoSpaceDN w:val="0"/>
        <w:spacing w:before="262" w:after="0" w:line="230" w:lineRule="auto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«РОДНОЙ ЯЗЫК (РУССКИЙ)» В УЧЕБНОМ ПЛАНЕ</w:t>
      </w:r>
    </w:p>
    <w:p w:rsidR="006E2603" w:rsidRPr="00A621BE" w:rsidRDefault="00A621BE" w:rsidP="00A621BE">
      <w:pPr>
        <w:autoSpaceDE w:val="0"/>
        <w:autoSpaceDN w:val="0"/>
        <w:spacing w:before="166" w:after="0" w:line="271" w:lineRule="auto"/>
        <w:ind w:firstLine="180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6E2603" w:rsidRPr="00A621BE" w:rsidRDefault="00A621BE" w:rsidP="00A621BE">
      <w:pPr>
        <w:autoSpaceDE w:val="0"/>
        <w:autoSpaceDN w:val="0"/>
        <w:spacing w:before="72" w:after="0" w:line="271" w:lineRule="auto"/>
        <w:ind w:right="634"/>
        <w:jc w:val="both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</w:t>
      </w:r>
      <w:r w:rsidR="00B239FE">
        <w:rPr>
          <w:rFonts w:ascii="Times New Roman" w:eastAsia="Times New Roman" w:hAnsi="Times New Roman"/>
          <w:color w:val="000000"/>
          <w:sz w:val="24"/>
          <w:lang w:val="ru-RU"/>
        </w:rPr>
        <w:t xml:space="preserve"> нагрузку в 9 классе в объеме 34 часа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304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7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466" w:after="0" w:line="281" w:lineRule="auto"/>
        <w:ind w:right="14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Язык и культура </w:t>
      </w:r>
      <w:r w:rsidRPr="00A621BE">
        <w:rPr>
          <w:lang w:val="ru-RU"/>
        </w:rPr>
        <w:br/>
      </w: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кинофильмов, песен, рекламных текстов и т.п.</w:t>
      </w:r>
    </w:p>
    <w:p w:rsidR="006E2603" w:rsidRPr="00A621BE" w:rsidRDefault="00A621BE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неологический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бум» —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Культура речи </w:t>
      </w:r>
      <w:r w:rsidRPr="00A621BE">
        <w:rPr>
          <w:lang w:val="ru-RU"/>
        </w:rPr>
        <w:br/>
      </w: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6E2603" w:rsidRPr="00A621BE" w:rsidRDefault="00A621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Основные лексические нормы современного русского литературного языка (обобщение).</w:t>
      </w:r>
    </w:p>
    <w:p w:rsidR="006E2603" w:rsidRPr="00A621BE" w:rsidRDefault="00A621BE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Лексическая сочетаемость слова и точность. Свободная и несвободная лексическая сочетаемость. Типичные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ошибки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‚ связанные с нарушением лексической сочетаемости.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Речевая избыточность и точность. Тавтология. Плеоназм. Типичные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ошибки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‚ связанные с речевой избыточностью.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Современные толковые словари. Отражение вариантов лексической нормы в современных словарях. Словарные пометы.</w:t>
      </w:r>
    </w:p>
    <w:p w:rsidR="006E2603" w:rsidRPr="00A621BE" w:rsidRDefault="00A621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Основные грамматические нормы современного русского литературного языка (обобщение).</w:t>
      </w:r>
    </w:p>
    <w:p w:rsidR="006E2603" w:rsidRPr="00A621BE" w:rsidRDefault="00A621BE">
      <w:pPr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Отражение вариантов грамматической нормы в современных грамматических словарях и справочниках. Словарные пометы.</w:t>
      </w:r>
    </w:p>
    <w:p w:rsidR="006E2603" w:rsidRPr="00A621BE" w:rsidRDefault="00A621BE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речью; типичные ошибки в построении сложных предложений.</w:t>
      </w:r>
    </w:p>
    <w:p w:rsidR="006E2603" w:rsidRPr="00A621BE" w:rsidRDefault="00A621BE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Этика и этикет в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интернет-общении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. Этикет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интернет-переписки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. Этические нормы, правила этикета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интернет-дискуссии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, интернет-полемики. Этикетное речевое поведение в ситуациях делового общения.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Речь. Речевая деятельность. Текст </w:t>
      </w:r>
      <w:r w:rsidRPr="00A621BE">
        <w:rPr>
          <w:lang w:val="ru-RU"/>
        </w:rPr>
        <w:br/>
      </w: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дистантное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общение.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6E2603" w:rsidRPr="00A621BE" w:rsidRDefault="00A621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Разговорная речь. Анекдот, шутка.</w:t>
      </w:r>
    </w:p>
    <w:p w:rsidR="006E2603" w:rsidRPr="00A621BE" w:rsidRDefault="00A621BE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</w:t>
      </w:r>
    </w:p>
    <w:p w:rsidR="006E2603" w:rsidRPr="00A621BE" w:rsidRDefault="00A621B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Публицистический стиль. Проблемный очерк.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интертекст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. Афоризмы. Прецедентные тексты. 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8" w:right="650" w:bottom="6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7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346" w:after="0" w:line="262" w:lineRule="auto"/>
        <w:ind w:right="86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«Родной язык (русский)» в 9 классе направлено на достижение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6E2603" w:rsidRPr="00A621BE" w:rsidRDefault="00A621BE">
      <w:pPr>
        <w:autoSpaceDE w:val="0"/>
        <w:autoSpaceDN w:val="0"/>
        <w:spacing w:before="262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E2603" w:rsidRPr="00A621BE" w:rsidRDefault="00A621BE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по родному языку (русскому)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6E2603" w:rsidRPr="00A621BE" w:rsidRDefault="00A621BE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экстремизма, дискриминации;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понимание роли различных социальных институтов в жизни человека; </w:t>
      </w:r>
    </w:p>
    <w:p w:rsidR="006E2603" w:rsidRPr="00A621BE" w:rsidRDefault="00A621BE">
      <w:pPr>
        <w:autoSpaceDE w:val="0"/>
        <w:autoSpaceDN w:val="0"/>
        <w:spacing w:before="190" w:after="0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литературных произведений, написанных на русском языке;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6E2603" w:rsidRPr="00A621BE" w:rsidRDefault="00A621B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участие в школьном самоуправлении; </w:t>
      </w:r>
    </w:p>
    <w:p w:rsidR="006E2603" w:rsidRPr="00A621BE" w:rsidRDefault="00A621BE">
      <w:pPr>
        <w:autoSpaceDE w:val="0"/>
        <w:autoSpaceDN w:val="0"/>
        <w:spacing w:before="192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воспитания:</w:t>
      </w:r>
    </w:p>
    <w:p w:rsidR="006E2603" w:rsidRPr="00A621BE" w:rsidRDefault="00A621B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10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моральные ценности и нормы в ситуациях нравственного выбора;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асоциальных поступков; </w:t>
      </w:r>
    </w:p>
    <w:p w:rsidR="006E2603" w:rsidRPr="00A621BE" w:rsidRDefault="00A621BE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свобода и ответственность личности в условиях индивидуального и общественного пространства;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эмоционального воздействия искусства;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русского языка как средства коммуникации и самовыражения;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E2603" w:rsidRPr="00A621BE" w:rsidRDefault="00A621BE">
      <w:pPr>
        <w:autoSpaceDE w:val="0"/>
        <w:autoSpaceDN w:val="0"/>
        <w:spacing w:before="178" w:after="0" w:line="286" w:lineRule="auto"/>
        <w:ind w:left="240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психического здоровья;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соблюдение правил безопасности, в том числе навыки безопасного поведения в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принимать себя и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</w:t>
      </w:r>
    </w:p>
    <w:p w:rsidR="006E2603" w:rsidRPr="00A621BE" w:rsidRDefault="00A621BE">
      <w:pPr>
        <w:autoSpaceDE w:val="0"/>
        <w:autoSpaceDN w:val="0"/>
        <w:spacing w:before="190" w:after="0" w:line="281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воспитания:</w:t>
      </w:r>
    </w:p>
    <w:p w:rsidR="006E2603" w:rsidRPr="00A621BE" w:rsidRDefault="00A621BE">
      <w:pPr>
        <w:autoSpaceDE w:val="0"/>
        <w:autoSpaceDN w:val="0"/>
        <w:spacing w:before="178" w:after="0" w:line="271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328" w:right="932" w:bottom="372" w:left="846" w:header="720" w:footer="720" w:gutter="0"/>
          <w:cols w:space="720" w:equalWidth="0">
            <w:col w:w="10122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72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воспитания:</w:t>
      </w:r>
    </w:p>
    <w:p w:rsidR="006E2603" w:rsidRPr="00A621BE" w:rsidRDefault="00A621BE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6E2603" w:rsidRPr="00A621BE" w:rsidRDefault="00A621BE">
      <w:pPr>
        <w:autoSpaceDE w:val="0"/>
        <w:autoSpaceDN w:val="0"/>
        <w:spacing w:before="192" w:after="0" w:line="283" w:lineRule="auto"/>
        <w:ind w:left="420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деятельности экологической направленности;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познания:</w:t>
      </w:r>
    </w:p>
    <w:p w:rsidR="006E2603" w:rsidRPr="00A621BE" w:rsidRDefault="00A621BE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культурой, навыками чтения как средства познания мира;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E2603" w:rsidRPr="00A621BE" w:rsidRDefault="00A621BE">
      <w:pPr>
        <w:tabs>
          <w:tab w:val="left" w:pos="180"/>
        </w:tabs>
        <w:autoSpaceDE w:val="0"/>
        <w:autoSpaceDN w:val="0"/>
        <w:spacing w:before="300" w:after="0" w:line="262" w:lineRule="auto"/>
        <w:ind w:right="144"/>
        <w:rPr>
          <w:lang w:val="ru-RU"/>
        </w:rPr>
      </w:pPr>
      <w:r w:rsidRPr="00A621BE">
        <w:rPr>
          <w:lang w:val="ru-RU"/>
        </w:rPr>
        <w:tab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6E2603" w:rsidRPr="00A621BE" w:rsidRDefault="00A621B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E2603" w:rsidRPr="00A621BE" w:rsidRDefault="00A621B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развитие;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2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84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E2603" w:rsidRPr="00A621BE" w:rsidRDefault="00A621BE">
      <w:pPr>
        <w:autoSpaceDE w:val="0"/>
        <w:autoSpaceDN w:val="0"/>
        <w:spacing w:before="190" w:after="0" w:line="281" w:lineRule="auto"/>
        <w:ind w:left="420" w:right="288"/>
        <w:rPr>
          <w:lang w:val="ru-RU"/>
        </w:rPr>
      </w:pP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6E2603" w:rsidRPr="00A621BE" w:rsidRDefault="00A621BE">
      <w:pPr>
        <w:autoSpaceDE w:val="0"/>
        <w:autoSpaceDN w:val="0"/>
        <w:spacing w:before="324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E2603" w:rsidRPr="00A621BE" w:rsidRDefault="00A621B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языковых единиц, языковых явлений и процессов;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 информации, необходимой для решения поставленной учебной задачи;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E2603" w:rsidRPr="00A621BE" w:rsidRDefault="00A621B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исследовательские действия:</w:t>
      </w:r>
    </w:p>
    <w:p w:rsidR="006E2603" w:rsidRPr="00A621BE" w:rsidRDefault="00A621B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языковом образовании;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составлять алгоритм действий и использовать его для решения учебных задач;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лингвистического исследования (эксперимента);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304" w:right="720" w:bottom="312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72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наблюдения, исследования; владеть инструментами оценки достоверности полученных выводов и обобщений;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E2603" w:rsidRPr="00A621BE" w:rsidRDefault="00A621BE">
      <w:pPr>
        <w:autoSpaceDE w:val="0"/>
        <w:autoSpaceDN w:val="0"/>
        <w:spacing w:before="192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E2603" w:rsidRPr="00A621BE" w:rsidRDefault="00A621BE">
      <w:pPr>
        <w:autoSpaceDE w:val="0"/>
        <w:autoSpaceDN w:val="0"/>
        <w:spacing w:before="192" w:after="0" w:line="271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виды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выбирать оптимальную форму представления информации (текст,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учителем или сформулированным самостоятельно;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коммуникативными действиями.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Общение: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6E2603" w:rsidRPr="00A621BE" w:rsidRDefault="00A621BE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невербальные средства общения, понимать значение социальных знаков;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знать и распознавать предпосылки конфликтных ситуаций и смягчать конфликты, вести переговоры;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проведённого языкового анализа, выполненного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2" w:right="740" w:bottom="432" w:left="846" w:header="720" w:footer="720" w:gutter="0"/>
          <w:cols w:space="720" w:equalWidth="0">
            <w:col w:w="1031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66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лингвистического эксперимента, исследования, проекта;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6E2603" w:rsidRPr="00A621BE" w:rsidRDefault="00A621BE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6E2603" w:rsidRPr="00A621BE" w:rsidRDefault="00A621BE">
      <w:pPr>
        <w:autoSpaceDE w:val="0"/>
        <w:autoSpaceDN w:val="0"/>
        <w:spacing w:before="192" w:after="0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6E2603" w:rsidRPr="00A621BE" w:rsidRDefault="00A621BE">
      <w:pPr>
        <w:autoSpaceDE w:val="0"/>
        <w:autoSpaceDN w:val="0"/>
        <w:spacing w:before="190" w:after="0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E2603" w:rsidRPr="00A621BE" w:rsidRDefault="00A621BE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E2603" w:rsidRPr="00A621BE" w:rsidRDefault="00A621BE">
      <w:pPr>
        <w:autoSpaceDE w:val="0"/>
        <w:autoSpaceDN w:val="0"/>
        <w:spacing w:before="29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E2603" w:rsidRPr="00A621BE" w:rsidRDefault="00A621BE">
      <w:pPr>
        <w:autoSpaceDE w:val="0"/>
        <w:autoSpaceDN w:val="0"/>
        <w:spacing w:before="192" w:after="0" w:line="271" w:lineRule="auto"/>
        <w:ind w:left="240" w:right="7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план действий, вносить необходимые коррективы в ходе его реализации;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</w:p>
    <w:p w:rsidR="006E2603" w:rsidRPr="00A621BE" w:rsidRDefault="00A621BE">
      <w:pPr>
        <w:autoSpaceDE w:val="0"/>
        <w:autoSpaceDN w:val="0"/>
        <w:spacing w:before="178" w:after="0" w:line="262" w:lineRule="auto"/>
        <w:ind w:left="240" w:right="100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разными способами самоконтроля (в том числе речевого),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давать адекватную оценку учебной ситуации и предлагать план её изменения;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86" w:right="736" w:bottom="512" w:left="846" w:header="720" w:footer="720" w:gutter="0"/>
          <w:cols w:space="720" w:equalWidth="0">
            <w:col w:w="10318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10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управлять собственными эмоциями и эмоциями других;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6E2603" w:rsidRPr="00A621BE" w:rsidRDefault="00A621B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Принятие себя и других:</w:t>
      </w:r>
    </w:p>
    <w:p w:rsidR="006E2603" w:rsidRPr="00A621BE" w:rsidRDefault="00A621BE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 и его мнению;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и чужое право на ошибку;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других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не осуждая;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открытость;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6E2603" w:rsidRPr="00A621BE" w:rsidRDefault="00A621BE">
      <w:pPr>
        <w:autoSpaceDE w:val="0"/>
        <w:autoSpaceDN w:val="0"/>
        <w:spacing w:before="322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6E2603" w:rsidRPr="00A621BE" w:rsidRDefault="00A621B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Язык и культура:</w:t>
      </w:r>
    </w:p>
    <w:p w:rsidR="006E2603" w:rsidRPr="00A621BE" w:rsidRDefault="00A621BE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понимать и истолковывать значения русских слов с национально-культурным компонентом (в рамках изученного), правильно употреблять их в речи; иметь представление о русской языковой картине мира; приводить примеры национального своеобразия, богатства,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выразительности родного русского языка; анализировать национальное своеобразие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общеязыковых и художественных метафор;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ключевых словах русской культуры; комментировать тексты с точки зрения употребления в них ключевых слов русской культуры (в рамках изученного); </w:t>
      </w:r>
    </w:p>
    <w:p w:rsidR="006E2603" w:rsidRPr="00A621BE" w:rsidRDefault="00A621B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истолковывать значения фразеологических оборотов с национально-культурным компонентом; анализировать и комментировать историю происхождения фразеологических оборотов; уместно употреблять их; распознавать источники крылатых слов и выражений (в рамках изученного); правильно употреблять пословицы, поговорки, крылатые слова и выражения в различных ситуациях речевого общения (в рамках изученного);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влияние внешних и внутренних факторов изменений в русском языке (в рамках изученного); иметь представление об основных активных процессах в современном русском языке (основные тенденции, отдельные примеры в рамках изученного);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особенности новых иноязычных заимствований в современном русском языке; определять значения лексических заимствований последних десятилетий;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словообразовательные неологизмы по сфере употребления и стилистической окраске; целесообразно употреблять иноязычные слова;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причины изменения лексических значений слов и их стилистической окраски в современном русском языке (на конкретных примерах);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толковые словари, словари иностранных слов, фразеологические словари, словари пословиц и поговорок, крылатых слов и выражений; словари синонимов, антонимов;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328" w:right="736" w:bottom="408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66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Культура речи:</w:t>
      </w:r>
    </w:p>
    <w:p w:rsidR="006E2603" w:rsidRPr="00A621BE" w:rsidRDefault="00A621BE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понимать и характеризовать активные процессы в области произношения и ударения (в рамках изученного); способы фиксации произносительных норм в современных орфоэпических словарях; </w:t>
      </w:r>
    </w:p>
    <w:p w:rsidR="006E2603" w:rsidRPr="00A621BE" w:rsidRDefault="00A621BE">
      <w:pPr>
        <w:autoSpaceDE w:val="0"/>
        <w:autoSpaceDN w:val="0"/>
        <w:spacing w:before="190" w:after="0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варианты орфоэпической и акцентологической нормы; соблюдать нормы произношения и ударения в отдельных грамматических формах самостоятельных частей речи (в рамках изученного); употреблять слова с учётом произносительных вариантов современной орфоэпической нормы; </w:t>
      </w:r>
    </w:p>
    <w:p w:rsidR="006E2603" w:rsidRPr="00A621BE" w:rsidRDefault="00A621BE">
      <w:pPr>
        <w:autoSpaceDE w:val="0"/>
        <w:autoSpaceDN w:val="0"/>
        <w:spacing w:before="192" w:after="0" w:line="262" w:lineRule="auto"/>
        <w:ind w:left="144" w:right="144"/>
        <w:jc w:val="center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употреблять слова в соответствии с их лексическим значением и требованием лексической сочетаемости (в рамках изученного); опознавать частотные примеры тавтологии и плеоназма;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синтаксические нормы современного русского литературного языка: предложно-падежное управление; построение простых предложений‚ сложных предложений разных видов; предложений с косвенной речью;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 исправлять типичные ошибки в предложно-падежном управлении; построении простых предложений‚ сложных предложений разных видов; предложений с косвенной речью;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оценивать с точки зрения норм, вариантов норм современного русского литературного языка чужую и собственную речь; корректировать речь с учётом её соответствия основным нормам и вариантам норм современного литературного языка;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общении в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этикетные формы и устойчивые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формулы‚принципы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этикетного общения, лежащие в основе национального русского речевого этикета; соблюдать нормы русского этикетного речевого поведения в ситуациях делового общения; </w:t>
      </w:r>
    </w:p>
    <w:p w:rsidR="006E2603" w:rsidRPr="00A621BE" w:rsidRDefault="00A621B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толковые, орфоэпические словари, словари синонимов, антонимов, паронимов; грамматические словари и справочники, в том числе мультимедийные; использовать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орфографические словари и справочники по пунктуации.</w:t>
      </w:r>
    </w:p>
    <w:p w:rsidR="006E2603" w:rsidRPr="00A621BE" w:rsidRDefault="00A621BE">
      <w:pPr>
        <w:autoSpaceDE w:val="0"/>
        <w:autoSpaceDN w:val="0"/>
        <w:spacing w:before="17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Речь. Речевая деятельность. Текст:</w:t>
      </w:r>
    </w:p>
    <w:p w:rsidR="006E2603" w:rsidRPr="00A621BE" w:rsidRDefault="00A621BE">
      <w:pPr>
        <w:autoSpaceDE w:val="0"/>
        <w:autoSpaceDN w:val="0"/>
        <w:spacing w:before="180" w:after="0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 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инфографика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, диаграмма, дисплейный текст и др.); </w:t>
      </w:r>
    </w:p>
    <w:p w:rsidR="006E2603" w:rsidRPr="00A621BE" w:rsidRDefault="00A621BE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информации (аннотация, конспект); использовать графики, диаграммы, схемы для представления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структурные элементы и языковые особенности анекдота, шутки; уместно использовать жанры разговорной речи в ситуациях неформального общения; </w:t>
      </w:r>
    </w:p>
    <w:p w:rsidR="006E2603" w:rsidRPr="00A621BE" w:rsidRDefault="00A621B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структурные элементы и языковые особенности делового письма; </w:t>
      </w:r>
    </w:p>
    <w:p w:rsidR="006E2603" w:rsidRPr="00A621BE" w:rsidRDefault="00A621BE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учебно-научные сообщения различных видов, отзыв на проектную работу одноклассника; принимать участие в учебно-научной дискуссии; 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86" w:right="848" w:bottom="402" w:left="846" w:header="720" w:footer="720" w:gutter="0"/>
          <w:cols w:space="720" w:equalWidth="0">
            <w:col w:w="10206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10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343" w:lineRule="auto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в собственной речевой практике прецедентные тексты; —  анализировать и создавать тексты публицистических жанров (проблемный очерк); —  создавать тексты как результат проектной (исследовательской) деятельности; оформлять реферат в письменной форме и представлять его в устной и письменной форме;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—  владеть правилами информационной безопасности при общении в социальных сетях.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328" w:right="1282" w:bottom="1440" w:left="1086" w:header="720" w:footer="720" w:gutter="0"/>
          <w:cols w:space="720" w:equalWidth="0">
            <w:col w:w="9532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64" w:line="220" w:lineRule="exact"/>
        <w:rPr>
          <w:lang w:val="ru-RU"/>
        </w:rPr>
      </w:pPr>
    </w:p>
    <w:p w:rsidR="006E2603" w:rsidRDefault="00A621BE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80"/>
        <w:gridCol w:w="528"/>
        <w:gridCol w:w="1104"/>
        <w:gridCol w:w="1138"/>
        <w:gridCol w:w="864"/>
        <w:gridCol w:w="4446"/>
        <w:gridCol w:w="1116"/>
        <w:gridCol w:w="3331"/>
      </w:tblGrid>
      <w:tr w:rsidR="006E2603" w:rsidTr="00773EA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>
            <w:pPr>
              <w:autoSpaceDE w:val="0"/>
              <w:autoSpaceDN w:val="0"/>
              <w:spacing w:before="76" w:after="0" w:line="250" w:lineRule="auto"/>
              <w:ind w:left="72" w:right="684"/>
              <w:jc w:val="both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6E2603" w:rsidTr="00773EA2">
        <w:trPr>
          <w:trHeight w:hRule="exact" w:val="540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Default="006E2603"/>
        </w:tc>
      </w:tr>
      <w:tr w:rsidR="006E2603" w:rsidTr="00773EA2">
        <w:trPr>
          <w:trHeight w:hRule="exact" w:val="348"/>
        </w:trPr>
        <w:tc>
          <w:tcPr>
            <w:tcW w:w="15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6E2603" w:rsidTr="007048EB">
        <w:trPr>
          <w:trHeight w:hRule="exact" w:val="8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048EB" w:rsidRDefault="00A621BE" w:rsidP="007048EB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Отражение в русском языке культуры и истории русского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народа.</w:t>
            </w:r>
            <w:r w:rsidR="007048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7048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Ключевые слова русской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048EB" w:rsidRDefault="00BE5D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048EB" w:rsidRDefault="00A621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048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Pr="007048EB" w:rsidRDefault="00A621BE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048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DE5" w:rsidRDefault="001624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 w:rsidR="00BE5D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.09.2023</w:t>
            </w:r>
          </w:p>
          <w:p w:rsidR="00BE5DE5" w:rsidRDefault="00BE5DE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12.09.2023</w:t>
            </w:r>
          </w:p>
          <w:p w:rsidR="006E2603" w:rsidRPr="007048EB" w:rsidRDefault="00BE5DE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19.09.2023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 w:rsidP="007048EB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орфографии и пунктуации на письме (в рамках изученного); Распознавать и истолковывать значения русских слов с национально-культурным компонентом; правильно употреблять их в речи;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73EA2" w:rsidRDefault="00F3342F" w:rsidP="00773EA2">
            <w:pPr>
              <w:autoSpaceDE w:val="0"/>
              <w:autoSpaceDN w:val="0"/>
              <w:spacing w:before="76" w:after="0" w:line="245" w:lineRule="auto"/>
              <w:ind w:left="72" w:right="142"/>
            </w:pPr>
            <w:hyperlink r:id="rId8" w:anchor=":~:text=Ключевые%20слова%20русской%20культуры" w:history="1">
              <w:r w:rsidR="00773EA2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https://videouroki.net/razrabotki/ponimaniie-kul-tury-chieriez-ieie-kliuchievyie-slova.html#:~:text=Ключевые%20слова%20русской%20культуры</w:t>
              </w:r>
            </w:hyperlink>
            <w:r w:rsidR="00773EA2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6E2603" w:rsidTr="007048EB">
        <w:trPr>
          <w:trHeight w:hRule="exact" w:val="1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Крылатые слова 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выражения в русском языке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BE5DE5" w:rsidRDefault="00BE5D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BE5DE5" w:rsidP="00BE5DE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621BE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 w:rsidP="007048EB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крылатые слова и выражения, устанавливать их источники и значения (в том числе с помощью словарей крылатых слов); Распознавать</w:t>
            </w:r>
            <w:r w:rsidR="007048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источники крылатых слов 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выражений (в рамках изученного); Правильно употреблять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крылатые слова и выражения в</w:t>
            </w:r>
            <w:r w:rsidR="007048E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различных ситуациях речевого общения;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73EA2" w:rsidRDefault="00F3342F">
            <w:pPr>
              <w:autoSpaceDE w:val="0"/>
              <w:autoSpaceDN w:val="0"/>
              <w:spacing w:before="78" w:after="0" w:line="230" w:lineRule="auto"/>
              <w:ind w:left="72"/>
            </w:pPr>
            <w:hyperlink r:id="rId9" w:history="1">
              <w:r w:rsidR="00773EA2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https://obrazovaka.ru/russkiy-yazyk/krylatye-vyrazheniya-i-slova-primery.html</w:t>
              </w:r>
            </w:hyperlink>
            <w:r w:rsidR="00773EA2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7048EB" w:rsidTr="007048EB">
        <w:trPr>
          <w:trHeight w:hRule="exact" w:val="1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Развитие русского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языка как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закономерный процесс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BE5DE5" w:rsidP="00BE5DE5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03</w:t>
            </w:r>
            <w:r w:rsidRPr="00BE5D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10.2023</w:t>
            </w:r>
            <w:r w:rsidRPr="00BE5DE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0.10.2023</w:t>
            </w:r>
          </w:p>
          <w:p w:rsidR="00BE5DE5" w:rsidRPr="00BE5DE5" w:rsidRDefault="00BE5DE5" w:rsidP="00BE5DE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17.10.2023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взаимосвязи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исторического развития русского языка с национальной культурой и историей общества; цивилизационными изменениями; Комментировать (на конкретных примерах) причины языковых изменений под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влиянием внешних и внутренних факторов (в рамках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773EA2" w:rsidRDefault="00F3342F" w:rsidP="006873A8">
            <w:pPr>
              <w:autoSpaceDE w:val="0"/>
              <w:autoSpaceDN w:val="0"/>
              <w:spacing w:before="76" w:after="0" w:line="245" w:lineRule="auto"/>
              <w:ind w:left="72"/>
            </w:pPr>
            <w:hyperlink r:id="rId10" w:history="1">
              <w:r w:rsidR="007048EB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https://infourok.ru/urok-russkogo-yazyka-na-temu-razvitie-yazyka-kak-zakonomernyj-process-5635038.html</w:t>
              </w:r>
            </w:hyperlink>
            <w:r w:rsidR="007048E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  <w:r w:rsidR="007048EB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7048EB" w:rsidTr="007048EB">
        <w:trPr>
          <w:trHeight w:hRule="exact" w:val="12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4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Активизация процесса заимствования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иноязычных слов.</w:t>
            </w:r>
          </w:p>
          <w:p w:rsidR="007048EB" w:rsidRPr="00A621BE" w:rsidRDefault="007048EB" w:rsidP="006873A8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Словообразовательные неологизмы в современном русском языке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значения новых заимствованных слов, характеризовать особенности освоения иноязычной лексики;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особенности иноязычных неологизмов с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точки зрения языка-источника; произношения и написания;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целесообразность употребления новой иноязычной лексики в различных ситуациях общения, текстах разных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функциональных разновидностей и стилей;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773EA2" w:rsidRDefault="00F3342F" w:rsidP="006873A8">
            <w:pPr>
              <w:autoSpaceDE w:val="0"/>
              <w:autoSpaceDN w:val="0"/>
              <w:spacing w:before="76" w:after="0" w:line="230" w:lineRule="auto"/>
              <w:jc w:val="center"/>
            </w:pPr>
            <w:hyperlink r:id="rId11" w:history="1">
              <w:r w:rsidR="007048EB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https://spravochnick.ru/russkiy_yazyk/slovoobrazovatelnye_neologizmy_v_sovremennom_russkom_yazyke/</w:t>
              </w:r>
            </w:hyperlink>
            <w:r w:rsidR="007048EB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7048EB" w:rsidTr="007048EB">
        <w:trPr>
          <w:trHeight w:hRule="exact" w:val="16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Переосмысление значений слов в современном русском языке.</w:t>
            </w:r>
          </w:p>
          <w:p w:rsidR="007048EB" w:rsidRPr="00A621BE" w:rsidRDefault="007048EB" w:rsidP="006873A8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Стилистическая переоценка слов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 современном русском литературном языке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B7202" w:rsidRDefault="00AB7202" w:rsidP="00BE5DE5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причины изменения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лексических значений слов и их стилистической окраски 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современном русском языке (на конкретных примерах);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новые значения слов, возникших в современный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период развития русского языка (семантических неологизмов),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их употребления; характеризовать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пути их образования (конкретные примеры, в рамках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773EA2" w:rsidRDefault="00F3342F" w:rsidP="006873A8">
            <w:pPr>
              <w:autoSpaceDE w:val="0"/>
              <w:autoSpaceDN w:val="0"/>
              <w:spacing w:before="76" w:after="0" w:line="245" w:lineRule="auto"/>
              <w:ind w:left="72"/>
            </w:pPr>
            <w:hyperlink r:id="rId12" w:history="1">
              <w:r w:rsidR="007048EB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https://nsportal.ru/shkola/russkiy-yazyk/library/2021/05/06/prezentatsiya-pereosmyslenie-znacheniy-slov-v-sovremennom</w:t>
              </w:r>
            </w:hyperlink>
            <w:r w:rsidR="007048EB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7048EB" w:rsidTr="007048EB">
        <w:trPr>
          <w:trHeight w:hRule="exact" w:val="12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7048EB" w:rsidRDefault="007048EB" w:rsidP="006873A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Русский язык как зеркало национальной культуры и истории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народа. </w:t>
            </w:r>
            <w:r w:rsidRPr="007048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проектных, </w:t>
            </w:r>
            <w:r w:rsidRPr="007048EB">
              <w:rPr>
                <w:lang w:val="ru-RU"/>
              </w:rPr>
              <w:br/>
            </w:r>
            <w:r w:rsidRPr="007048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исследовательских работ.</w:t>
            </w:r>
          </w:p>
          <w:p w:rsidR="007048EB" w:rsidRPr="007048EB" w:rsidRDefault="007048EB" w:rsidP="006873A8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7048E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Проверочная работа №1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48EB" w:rsidRPr="00BE5DE5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BE5D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DE5" w:rsidRPr="00AB7202" w:rsidRDefault="00AB7202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7048EB" w:rsidRPr="00AB7202" w:rsidRDefault="007048EB" w:rsidP="00AB7202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A621BE" w:rsidRDefault="007048EB" w:rsidP="006873A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Публично представлять результаты проведённого языкового анализа, выполненного лингвистического эксперимента,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исследования, проекта; Самостоятельно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формат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выступления с учётом цели презентации и особенностей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аудитории и в соответствии с ним составлять устные и письменные тексты;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Pr="00773EA2" w:rsidRDefault="00F3342F" w:rsidP="006873A8">
            <w:pPr>
              <w:autoSpaceDE w:val="0"/>
              <w:autoSpaceDN w:val="0"/>
              <w:spacing w:before="78" w:after="0" w:line="245" w:lineRule="auto"/>
              <w:ind w:left="72" w:right="576"/>
            </w:pPr>
            <w:hyperlink r:id="rId13" w:history="1">
              <w:r w:rsidR="007048EB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https://infourok.ru/plankonspekt-uroka-rodnogo-yazika-v-klasse-na-temu-russkiy-yazik-kak-zerkalo-nacionalnoy-kulturi-i-istorii-naroda-3827174.html</w:t>
              </w:r>
            </w:hyperlink>
            <w:r w:rsidR="007048EB" w:rsidRPr="00773EA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7048EB" w:rsidTr="006873A8">
        <w:trPr>
          <w:trHeight w:hRule="exact" w:val="575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 w:rsidR="007048E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48EB" w:rsidRDefault="007048EB" w:rsidP="006873A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 w:rsidSect="007048EB">
          <w:pgSz w:w="16840" w:h="11900"/>
          <w:pgMar w:top="282" w:right="652" w:bottom="567" w:left="666" w:header="720" w:footer="720" w:gutter="0"/>
          <w:cols w:space="720" w:equalWidth="0">
            <w:col w:w="15522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155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592"/>
      </w:tblGrid>
      <w:tr w:rsidR="006E2603" w:rsidTr="004B495D">
        <w:trPr>
          <w:trHeight w:hRule="exact" w:val="328"/>
        </w:trPr>
        <w:tc>
          <w:tcPr>
            <w:tcW w:w="1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КУЛЬТУРА РЕЧИ</w:t>
            </w:r>
          </w:p>
        </w:tc>
      </w:tr>
    </w:tbl>
    <w:tbl>
      <w:tblPr>
        <w:tblpPr w:leftFromText="180" w:rightFromText="180" w:vertAnchor="text" w:horzAnchor="margin" w:tblpY="46"/>
        <w:tblW w:w="15592" w:type="dxa"/>
        <w:tblLayout w:type="fixed"/>
        <w:tblLook w:val="04A0" w:firstRow="1" w:lastRow="0" w:firstColumn="1" w:lastColumn="0" w:noHBand="0" w:noVBand="1"/>
      </w:tblPr>
      <w:tblGrid>
        <w:gridCol w:w="396"/>
        <w:gridCol w:w="2580"/>
        <w:gridCol w:w="528"/>
        <w:gridCol w:w="1104"/>
        <w:gridCol w:w="1138"/>
        <w:gridCol w:w="864"/>
        <w:gridCol w:w="4446"/>
        <w:gridCol w:w="1116"/>
        <w:gridCol w:w="3420"/>
      </w:tblGrid>
      <w:tr w:rsidR="004B495D" w:rsidTr="004B495D">
        <w:trPr>
          <w:trHeight w:hRule="exact" w:val="11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4B495D" w:rsidP="004B495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орфоэпические нормы современного русского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</w:t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итературного языка. </w:t>
            </w:r>
            <w:r w:rsidRPr="004B495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Активные процессы в области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BE5DE5" w:rsidRDefault="00BE5DE5" w:rsidP="004B495D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5DE5" w:rsidRPr="00AB7202" w:rsidRDefault="00BE5DE5" w:rsidP="004B495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4B495D" w:rsidRPr="00AB7202" w:rsidRDefault="00AB7202" w:rsidP="004B495D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4B495D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характеризовать активные процессы в области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произношения и ударения; способы фиксации произносительных норм в современных орфоэпических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словарях; Соблюдать нормы произношения и ударения в отдельных грамматических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формах самостоятельных частей речи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7048EB" w:rsidRDefault="00F3342F" w:rsidP="004B495D">
            <w:pPr>
              <w:autoSpaceDE w:val="0"/>
              <w:autoSpaceDN w:val="0"/>
              <w:spacing w:before="76" w:after="0" w:line="245" w:lineRule="auto"/>
              <w:ind w:left="72"/>
            </w:pPr>
            <w:hyperlink r:id="rId14" w:history="1"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https://infourok.ru/rodnoj-russkij-yazyk-plan-uroka-dlya-9b-tema-osnovnye-orfoepicheskie-normy-sovremennogo-russkogo-literaturnogo-yazyka-aktivnye-p-4600326.html</w:t>
              </w:r>
            </w:hyperlink>
            <w:r w:rsidR="004B495D" w:rsidRPr="007048E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4B495D" w:rsidTr="004B495D">
        <w:trPr>
          <w:trHeight w:hRule="exact" w:val="1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4B495D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Основные лексические нормы современного русского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литературного языка.</w:t>
            </w:r>
          </w:p>
          <w:p w:rsidR="004B495D" w:rsidRPr="00A621BE" w:rsidRDefault="004B495D" w:rsidP="004B495D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сочетаемость слова и точность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BE5DE5" w:rsidRDefault="00BE5DE5" w:rsidP="004B495D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5DE5" w:rsidRPr="00AB7202" w:rsidRDefault="00BE5DE5" w:rsidP="004B495D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AB7202" w:rsidRPr="00AB7202" w:rsidRDefault="00BE5DE5" w:rsidP="00AB72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17</w:t>
            </w:r>
            <w:r w:rsidR="004B495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4B495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21.12.202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  <w:p w:rsidR="004B495D" w:rsidRDefault="004B495D" w:rsidP="00BE5DE5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4B495D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слова в соответствии с их лексическим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значением и требованием лексической сочетаемости (в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рамках изученного); Опознавать частотные примеры тавтологии и плеоназма;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4B495D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F3342F" w:rsidP="004B495D">
            <w:pPr>
              <w:autoSpaceDE w:val="0"/>
              <w:autoSpaceDN w:val="0"/>
              <w:spacing w:before="76" w:after="0" w:line="230" w:lineRule="auto"/>
              <w:ind w:left="72"/>
            </w:pPr>
            <w:hyperlink r:id="rId15" w:history="1"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https://multiurok.ru/files/konspekt-uroka-rodnogo-iazyka-russkogo-dlia-9-klas.html</w:t>
              </w:r>
            </w:hyperlink>
            <w:r w:rsidR="004B495D" w:rsidRPr="004B495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4B495D" w:rsidTr="004B495D">
        <w:trPr>
          <w:trHeight w:hRule="exact" w:val="16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Основные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грамматические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нормы современного русского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литературного языка.</w:t>
            </w:r>
          </w:p>
          <w:p w:rsidR="004B495D" w:rsidRPr="00A621BE" w:rsidRDefault="004B495D" w:rsidP="006873A8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Типичные ошибки в предложно-падежном управлении, 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построении простого осложнённого и сложного предложений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E5DE5" w:rsidRDefault="00BE5DE5" w:rsidP="00736BA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09.01.2024</w:t>
            </w:r>
          </w:p>
          <w:p w:rsidR="00BE5DE5" w:rsidRPr="00BE5DE5" w:rsidRDefault="00BE5DE5" w:rsidP="00736BA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16.01.2024</w:t>
            </w:r>
          </w:p>
          <w:p w:rsidR="004B495D" w:rsidRPr="00466BE2" w:rsidRDefault="00AB7202" w:rsidP="00BE5DE5">
            <w:pPr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23.01.2024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синтаксические нормы современного русского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литературного языка: нормы предложно-падежного управления; построения простых предложений‚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предложений разных видов; предложений с косвенной речью; Распознавать типичные ошибки в предложно-падежном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управлении; построении простых предложений‚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сложных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предложений разных видов; предложений с косвенной речью;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E26BC5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6" w:history="1"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</w:t>
              </w:r>
              <w:r w:rsidR="004B495D" w:rsidRPr="00E26BC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://</w:t>
              </w:r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gramma</w:t>
              </w:r>
              <w:r w:rsidR="004B495D" w:rsidRPr="00E26BC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.</w:t>
              </w:r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ru</w:t>
              </w:r>
              <w:r w:rsidR="004B495D" w:rsidRPr="00E26BC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/</w:t>
              </w:r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RUS</w:t>
              </w:r>
              <w:r w:rsidR="004B495D" w:rsidRPr="00E26BC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/?</w:t>
              </w:r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id</w:t>
              </w:r>
              <w:r w:rsidR="004B495D" w:rsidRPr="00E26BC5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=10.10</w:t>
              </w:r>
            </w:hyperlink>
            <w:r w:rsidR="004B495D" w:rsidRPr="00E26BC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4B495D" w:rsidTr="004B495D">
        <w:trPr>
          <w:trHeight w:hRule="exact" w:val="1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4B495D" w:rsidP="006873A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4B49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2.4.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Речевой этикет в электронной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коммуникации, в ситуациях делового общения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4B495D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49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495D" w:rsidRPr="004B495D" w:rsidRDefault="004B495D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B49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7202" w:rsidRDefault="00736BAF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30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.01.2024</w:t>
            </w:r>
            <w:r w:rsidR="004B495D" w:rsidRPr="004B495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06.02.2024</w:t>
            </w:r>
          </w:p>
          <w:p w:rsidR="004B495D" w:rsidRPr="004B495D" w:rsidRDefault="004B495D" w:rsidP="00AB7202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при общении в электронной среде этикетные формы и устойчивые формулы‚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 этикетного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общения, лежащие в основе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национального русского речевого этикета;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Соблюдать нормы русского этикетного речевого поведения в ситуациях делового общения;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F3342F" w:rsidP="006873A8">
            <w:pPr>
              <w:autoSpaceDE w:val="0"/>
              <w:autoSpaceDN w:val="0"/>
              <w:spacing w:before="78" w:after="0" w:line="230" w:lineRule="auto"/>
              <w:ind w:left="72"/>
            </w:pPr>
            <w:hyperlink r:id="rId17" w:history="1"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https://zen.yandex.ru/media/uprav/glavnye-pravila-delovogo-onlainetiketa-60c328a24c23bb1bf49d56da</w:t>
              </w:r>
            </w:hyperlink>
            <w:r w:rsidR="004B495D" w:rsidRPr="004B495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4B495D" w:rsidTr="004B495D">
        <w:trPr>
          <w:trHeight w:hRule="exact" w:val="113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tabs>
                <w:tab w:val="left" w:pos="1812"/>
              </w:tabs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«Языковой вкус </w:t>
            </w:r>
            <w:proofErr w:type="gramStart"/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интернет-эпохи</w:t>
            </w:r>
            <w:proofErr w:type="gramEnd"/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 России». Общение в Интернете.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результатов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проектных работ.</w:t>
            </w:r>
          </w:p>
          <w:p w:rsidR="004B495D" w:rsidRDefault="004B495D" w:rsidP="006873A8">
            <w:pPr>
              <w:autoSpaceDE w:val="0"/>
              <w:autoSpaceDN w:val="0"/>
              <w:spacing w:before="1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№2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7202" w:rsidRPr="00AB7202" w:rsidRDefault="00736BAF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.02.202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4B495D" w:rsidRDefault="004B495D" w:rsidP="00736BA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A621BE" w:rsidRDefault="004B495D" w:rsidP="006873A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Публично представлять результаты проведённого языкового анализа, выполненного лингвистического эксперимента,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исследования, проекта; Самостоятельно выбирать формат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выступления с учётом цели презентации и особенностей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аудитории и в соответствии с ним составлять устные и письменные тексты;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Default="004B495D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495D" w:rsidRPr="004B495D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8" w:history="1">
              <w:r w:rsidR="004B495D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https://rusexpert.ru/public/knigi/07TrofYazyrVkus2009.pdf</w:t>
              </w:r>
            </w:hyperlink>
            <w:r w:rsidR="004B495D" w:rsidRPr="004B495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DA0895" w:rsidTr="00DA0895">
        <w:trPr>
          <w:trHeight w:hRule="exact" w:val="425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Pr="00BE5DE5" w:rsidRDefault="00BE5DE5" w:rsidP="006873A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</w:p>
        </w:tc>
        <w:tc>
          <w:tcPr>
            <w:tcW w:w="12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4B495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DA0895" w:rsidRPr="00F3342F" w:rsidTr="00DA0895">
        <w:trPr>
          <w:trHeight w:hRule="exact" w:val="431"/>
        </w:trPr>
        <w:tc>
          <w:tcPr>
            <w:tcW w:w="155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Pr="00E26BC5" w:rsidRDefault="00DA0895" w:rsidP="004B495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РЕЧЬ. РЕЧЕВАЯ ДЕЯТЕЛЬНОСТЬ. ТЕКСТ</w:t>
            </w:r>
          </w:p>
        </w:tc>
      </w:tr>
      <w:tr w:rsidR="00DA0895" w:rsidTr="00DA0895">
        <w:trPr>
          <w:trHeight w:hRule="exact" w:val="2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Русский язык в Интернете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27.02.2024 </w:t>
            </w:r>
          </w:p>
          <w:p w:rsidR="00DA0895" w:rsidRPr="00736BAF" w:rsidRDefault="00DA0895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Pr="00A621BE" w:rsidRDefault="00DA0895" w:rsidP="006873A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различными видами чтения (просмотровым,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ознакомительным, изучающим, поисковым) учебно-научных,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художественных, публицистических текстов различных функциональн</w:t>
            </w:r>
            <w:proofErr w:type="gramStart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смысловых типов, в том числе сочетающих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форматы представления информации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proofErr w:type="spellStart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инфографика</w:t>
            </w:r>
            <w:proofErr w:type="spellEnd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диаграмма, дисплейный текст и др.); Использовать при общении в интернет-среде этикетные формы и устойчивые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формулы‚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принципы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этикетного общения, лежащие в основе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национального русского речевого этикета;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Default="00DA0895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A0895" w:rsidRPr="00DA0895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19" w:history="1">
              <w:r w:rsidR="00DA0895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https://infourok.ru/issledovatelskaya-rabota-na-temu-russkiy-yazik-v-seti-internet-3826464.html</w:t>
              </w:r>
            </w:hyperlink>
            <w:r w:rsidR="00DA0895" w:rsidRPr="00DA089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</w:tbl>
    <w:p w:rsidR="006E2603" w:rsidRPr="00E26BC5" w:rsidRDefault="006E2603">
      <w:pPr>
        <w:autoSpaceDE w:val="0"/>
        <w:autoSpaceDN w:val="0"/>
        <w:spacing w:after="66" w:line="220" w:lineRule="exact"/>
      </w:pPr>
    </w:p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autoSpaceDE w:val="0"/>
        <w:autoSpaceDN w:val="0"/>
        <w:spacing w:after="66" w:line="220" w:lineRule="exact"/>
      </w:pPr>
    </w:p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>
          <w:pgSz w:w="16840" w:h="11900"/>
          <w:pgMar w:top="284" w:right="738" w:bottom="620" w:left="666" w:header="720" w:footer="720" w:gutter="0"/>
          <w:cols w:space="720" w:equalWidth="0">
            <w:col w:w="15436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1550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580"/>
        <w:gridCol w:w="528"/>
        <w:gridCol w:w="1104"/>
        <w:gridCol w:w="1138"/>
        <w:gridCol w:w="864"/>
        <w:gridCol w:w="4446"/>
        <w:gridCol w:w="1116"/>
        <w:gridCol w:w="3331"/>
      </w:tblGrid>
      <w:tr w:rsidR="006E2603" w:rsidTr="001624D4">
        <w:trPr>
          <w:trHeight w:hRule="exact" w:val="14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преобразования текстов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BE5DE5" w:rsidRDefault="00BE5DE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7C4E0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Default="00AB7202" w:rsidP="00AB720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05.03.2024</w:t>
            </w:r>
          </w:p>
          <w:p w:rsidR="006E2603" w:rsidRPr="00AB7202" w:rsidRDefault="006E2603" w:rsidP="00AB7202">
            <w:pPr>
              <w:autoSpaceDE w:val="0"/>
              <w:autoSpaceDN w:val="0"/>
              <w:spacing w:before="76" w:after="0" w:line="245" w:lineRule="auto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 w:rsidP="00A24C02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умениями информационной переработки прослушанного или прочитанного текста; основными способами и средствами получения, переработки и преобразования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информации (аннотация, конспект); использовать графики,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диаграммы, схемы для представления информации; Применять правила орфографии и пунктуации на письме (в рамках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DA0895" w:rsidRDefault="00F3342F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0" w:history="1">
              <w:r w:rsidR="00DA0895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https://studopedia.ru/24_82534_pererabotka-teksta-konspekt-annotatsiya-vipiski-referat.html</w:t>
              </w:r>
            </w:hyperlink>
            <w:r w:rsidR="00DA0895" w:rsidRPr="00DA0895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6E2603" w:rsidTr="001624D4">
        <w:trPr>
          <w:trHeight w:hRule="exact" w:val="8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Разговорная речь. Анекдот, шутка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BE5DE5" w:rsidRDefault="00BE5DE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6E2603" w:rsidRPr="00AB7202" w:rsidRDefault="006E2603" w:rsidP="00AB7202">
            <w:pPr>
              <w:autoSpaceDE w:val="0"/>
              <w:autoSpaceDN w:val="0"/>
              <w:spacing w:before="78" w:after="0" w:line="245" w:lineRule="auto"/>
              <w:rPr>
                <w:lang w:val="ru-RU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621BE" w:rsidRDefault="00A621BE" w:rsidP="00A24C0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структурные элементы и языковые особенности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анекдота, шутки; уместно использовать</w:t>
            </w:r>
            <w:r w:rsidR="00A24C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жанры разговорной речи в ситуациях неформального общения; Применять правила орфографии и пунктуации на письме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Default="00A621BE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A24C02" w:rsidRDefault="00F3342F">
            <w:pPr>
              <w:autoSpaceDE w:val="0"/>
              <w:autoSpaceDN w:val="0"/>
              <w:spacing w:before="78" w:after="0" w:line="230" w:lineRule="auto"/>
              <w:ind w:left="72"/>
            </w:pPr>
            <w:hyperlink r:id="rId21" w:history="1">
              <w:r w:rsidR="00A24C02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https://multiurok.ru/files/razgovornaia-rech-anekdot-shutka.html</w:t>
              </w:r>
            </w:hyperlink>
            <w:r w:rsidR="00A24C02" w:rsidRPr="00A24C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A24C02" w:rsidTr="00736BAF">
        <w:trPr>
          <w:trHeight w:hRule="exact" w:val="70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621BE" w:rsidRDefault="00A24C02" w:rsidP="006873A8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Официально-деловой стиль. Деловое письмо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P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A24C02" w:rsidRDefault="00A24C02" w:rsidP="00AB7202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621BE" w:rsidRDefault="00A24C02" w:rsidP="006873A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структурные элементы и языковые особенности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делового письма; создавать деловые письма; Применять правила орфографии и пунктуации на письме (в рамках изученного);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24C02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2" w:history="1">
              <w:r w:rsidR="00A24C02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https://textis.ru/napisanie-teksta-delovogo-stilya-pravila-i-primeryi/</w:t>
              </w:r>
            </w:hyperlink>
            <w:r w:rsidR="00A24C02" w:rsidRPr="00A24C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A24C02" w:rsidTr="00A24C02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621BE" w:rsidRDefault="00A24C02" w:rsidP="00A24C02">
            <w:pPr>
              <w:autoSpaceDE w:val="0"/>
              <w:autoSpaceDN w:val="0"/>
              <w:spacing w:before="76" w:after="0" w:line="250" w:lineRule="auto"/>
              <w:ind w:left="72" w:right="432"/>
              <w:jc w:val="center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Учебно-научный стиль. Доклад, сообщение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C02" w:rsidRPr="007C4E08" w:rsidRDefault="007C4E08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Default="00736BAF" w:rsidP="00AB720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26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.03.202</w:t>
            </w:r>
            <w:r w:rsidR="00AB720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A24C02" w:rsidRDefault="00A24C02" w:rsidP="00736BAF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621BE" w:rsidRDefault="00A24C02" w:rsidP="006873A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различными видами чтения (просмотровым,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ознакомительным, изучающим, поисковым) учебно-научных,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художественных, публицистических текстов различных функционально-смысловых типов, в том числе сочетающих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форматы представления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информации (</w:t>
            </w:r>
            <w:proofErr w:type="spellStart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инфографика</w:t>
            </w:r>
            <w:proofErr w:type="spellEnd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диаграмма, дисплейный текст и др.); Владеть умениями информационной переработки прослушанного или прочитанного текста; основными способами и средствами получения,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переработки и преобразования информации;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24C02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3" w:history="1">
              <w:r w:rsidR="00A24C02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https://infourok.ru/nauchno-uchebnyj-podstil-doklad-soobshenie-4260715.html</w:t>
              </w:r>
            </w:hyperlink>
            <w:r w:rsidR="00A24C02" w:rsidRPr="00A24C0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A24C02" w:rsidTr="001624D4">
        <w:trPr>
          <w:trHeight w:hRule="exact" w:val="155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Публицистический стиль. Проблемный очерк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P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A24C02" w:rsidRDefault="00A24C02" w:rsidP="00AB7202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A621BE" w:rsidRDefault="00A24C02" w:rsidP="001624D4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различными видами чтения (просмотровым,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ознакомительным, изучающим, поисковым) учебно-научных,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художественных, публицистических текстов различных функционально-смысловых типов, в том числе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сочетающих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форматы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представления информации (</w:t>
            </w:r>
            <w:proofErr w:type="spellStart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инфографика</w:t>
            </w:r>
            <w:proofErr w:type="spellEnd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диаграмма, дисплейный текст и др.); Анализировать и создавать тексты публицистических жанров (проблемный</w:t>
            </w:r>
            <w:r w:rsidR="001624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очерк);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Default="00A24C02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4C02" w:rsidRPr="001624D4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4" w:history="1"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https://writingfor.online/post/kak-napisat-problemnyj-ocherk/</w:t>
              </w:r>
            </w:hyperlink>
            <w:r w:rsidR="001624D4" w:rsidRPr="001624D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1624D4" w:rsidTr="001624D4">
        <w:trPr>
          <w:trHeight w:hRule="exact" w:val="14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6873A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Язык художественной литературы.</w:t>
            </w:r>
          </w:p>
          <w:p w:rsidR="001624D4" w:rsidRPr="00A621BE" w:rsidRDefault="001624D4" w:rsidP="006873A8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Прецедентные тексты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BE5DE5" w:rsidRDefault="00BE5DE5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P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.04.202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AB7202" w:rsidRDefault="00AB7202" w:rsidP="00AB720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1624D4" w:rsidRDefault="001624D4" w:rsidP="00AB7202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1624D4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различными видами чтения (просмотровым,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ознакомительным, изучающим, поисковым) учебно-научных,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художественных, публицистических текстов различных функционально-смысловых типов, в том числе сочетающих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разные форматы представления информации (</w:t>
            </w:r>
            <w:proofErr w:type="spellStart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инфографика</w:t>
            </w:r>
            <w:proofErr w:type="spellEnd"/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диаграмма, дисплейный текст и др.); Понимать и использовать 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собственной речевой практике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прецедентные тексты;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6" w:after="0" w:line="25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1624D4" w:rsidRDefault="00F3342F" w:rsidP="006873A8">
            <w:pPr>
              <w:autoSpaceDE w:val="0"/>
              <w:autoSpaceDN w:val="0"/>
              <w:spacing w:before="76" w:after="0" w:line="233" w:lineRule="auto"/>
              <w:ind w:left="72"/>
            </w:pPr>
            <w:hyperlink r:id="rId25" w:history="1"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https://www.alba-translating.ru/ru/ru/articles/2015/islamova-ahmetzadina-2015.html</w:t>
              </w:r>
            </w:hyperlink>
            <w:r w:rsidR="001624D4" w:rsidRPr="001624D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</w:tc>
      </w:tr>
      <w:tr w:rsidR="001624D4" w:rsidRPr="00F3342F" w:rsidTr="001624D4">
        <w:trPr>
          <w:trHeight w:hRule="exact" w:val="126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6873A8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 и способы его представления. Язык Интернета.</w:t>
            </w:r>
          </w:p>
          <w:p w:rsidR="001624D4" w:rsidRPr="00A621BE" w:rsidRDefault="001624D4" w:rsidP="006873A8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Представление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результатов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проектных работ.</w:t>
            </w:r>
          </w:p>
          <w:p w:rsidR="001624D4" w:rsidRDefault="001624D4" w:rsidP="006873A8">
            <w:pPr>
              <w:autoSpaceDE w:val="0"/>
              <w:autoSpaceDN w:val="0"/>
              <w:spacing w:before="2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№3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BE5DE5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F82821" w:rsidRDefault="001624D4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7202" w:rsidRPr="00AB7202" w:rsidRDefault="00AB7202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  <w:p w:rsidR="00AB7202" w:rsidRDefault="00AB7202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</w:p>
          <w:p w:rsidR="00AB7202" w:rsidRDefault="00AB7202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  <w:p w:rsidR="001624D4" w:rsidRPr="00AB7202" w:rsidRDefault="00AB7202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23.05.202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1624D4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Публично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проведённого языкового анализа, выполненного лингвистического эксперимента,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исследования, проекта; Самостоятельно выбирать формат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выступления с учётом цели презентации и особенностей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аудитории и в соответствии с ним составлять устные и письменные тексты;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6873A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621BE">
              <w:rPr>
                <w:lang w:val="ru-RU"/>
              </w:rPr>
              <w:br/>
            </w: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1624D4" w:rsidRDefault="00F3342F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hyperlink r:id="rId26" w:history="1"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https</w:t>
              </w:r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://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infourok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.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ru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/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issledovatelskaya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rabota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yazyk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</w:t>
              </w:r>
              <w:proofErr w:type="spellStart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interneta</w:t>
              </w:r>
              <w:proofErr w:type="spellEnd"/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  <w:lang w:val="ru-RU"/>
                </w:rPr>
                <w:t>-6042115.</w:t>
              </w:r>
              <w:r w:rsidR="001624D4" w:rsidRPr="00D732F8">
                <w:rPr>
                  <w:rStyle w:val="aff8"/>
                  <w:rFonts w:ascii="Times New Roman" w:eastAsia="Times New Roman" w:hAnsi="Times New Roman"/>
                  <w:w w:val="97"/>
                  <w:sz w:val="16"/>
                </w:rPr>
                <w:t>html</w:t>
              </w:r>
            </w:hyperlink>
            <w:r w:rsidR="001624D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</w:p>
        </w:tc>
      </w:tr>
      <w:tr w:rsidR="001624D4" w:rsidRPr="001624D4" w:rsidTr="006873A8">
        <w:trPr>
          <w:trHeight w:hRule="exact" w:val="43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BE5DE5" w:rsidRDefault="00BE5DE5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119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1624D4" w:rsidRPr="001624D4" w:rsidTr="006873A8">
        <w:trPr>
          <w:trHeight w:hRule="exact" w:val="432"/>
        </w:trPr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6873A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A621B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7C4E08" w:rsidRDefault="007C4E08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BE5DE5" w:rsidRDefault="001624D4" w:rsidP="006873A8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E5DE5" w:rsidRPr="00BE5D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624D4" w:rsidRPr="007C4E08" w:rsidRDefault="007C4E08" w:rsidP="006873A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1624D4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Pr="00A621BE" w:rsidRDefault="001624D4" w:rsidP="006873A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624D4" w:rsidRDefault="001624D4" w:rsidP="006873A8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</w:tbl>
    <w:p w:rsidR="006E2603" w:rsidRPr="001624D4" w:rsidRDefault="006E2603">
      <w:pPr>
        <w:autoSpaceDE w:val="0"/>
        <w:autoSpaceDN w:val="0"/>
        <w:spacing w:after="0" w:line="14" w:lineRule="exact"/>
        <w:rPr>
          <w:lang w:val="ru-RU"/>
        </w:rPr>
      </w:pPr>
    </w:p>
    <w:p w:rsidR="006E2603" w:rsidRPr="001624D4" w:rsidRDefault="006E2603">
      <w:pPr>
        <w:rPr>
          <w:lang w:val="ru-RU"/>
        </w:rPr>
        <w:sectPr w:rsidR="006E2603" w:rsidRPr="001624D4" w:rsidSect="001624D4">
          <w:pgSz w:w="16840" w:h="11900"/>
          <w:pgMar w:top="284" w:right="738" w:bottom="993" w:left="666" w:header="720" w:footer="720" w:gutter="0"/>
          <w:cols w:space="720" w:equalWidth="0">
            <w:col w:w="15436" w:space="0"/>
          </w:cols>
          <w:docGrid w:linePitch="360"/>
        </w:sectPr>
      </w:pPr>
    </w:p>
    <w:p w:rsidR="006E2603" w:rsidRPr="001624D4" w:rsidRDefault="006E2603">
      <w:pPr>
        <w:autoSpaceDE w:val="0"/>
        <w:autoSpaceDN w:val="0"/>
        <w:spacing w:after="66" w:line="220" w:lineRule="exact"/>
        <w:rPr>
          <w:lang w:val="ru-RU"/>
        </w:rPr>
      </w:pPr>
    </w:p>
    <w:p w:rsidR="006E2603" w:rsidRDefault="00A621BE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07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732"/>
        <w:gridCol w:w="1620"/>
        <w:gridCol w:w="1668"/>
        <w:gridCol w:w="1236"/>
        <w:gridCol w:w="1826"/>
      </w:tblGrid>
      <w:tr w:rsidR="006E2603" w:rsidRPr="007C4E08" w:rsidTr="00A621B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  <w:r w:rsidRPr="007C4E08">
              <w:rPr>
                <w:sz w:val="24"/>
                <w:szCs w:val="24"/>
              </w:rPr>
              <w:br/>
            </w: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 w:rsidP="00F37592">
            <w:pPr>
              <w:autoSpaceDE w:val="0"/>
              <w:autoSpaceDN w:val="0"/>
              <w:spacing w:before="98" w:after="0" w:line="230" w:lineRule="auto"/>
              <w:ind w:left="74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7C4E08">
              <w:rPr>
                <w:sz w:val="24"/>
                <w:szCs w:val="24"/>
              </w:rPr>
              <w:br/>
            </w: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6E2603" w:rsidRPr="007C4E08" w:rsidTr="00A621BE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Pr="007C4E08" w:rsidRDefault="006E2603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Pr="007C4E08" w:rsidRDefault="006E2603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Pr="007C4E08" w:rsidRDefault="006E2603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603" w:rsidRPr="007C4E08" w:rsidRDefault="006E2603">
            <w:pPr>
              <w:rPr>
                <w:sz w:val="24"/>
                <w:szCs w:val="24"/>
              </w:rPr>
            </w:pPr>
          </w:p>
        </w:tc>
      </w:tr>
      <w:tr w:rsidR="00F37592" w:rsidRPr="007C4E08" w:rsidTr="00A621B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Русский язык как зеркало национальной культуры и истории народа.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E08">
              <w:rPr>
                <w:sz w:val="24"/>
                <w:szCs w:val="24"/>
              </w:rPr>
              <w:br/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языка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жизни </w:t>
            </w:r>
            <w:r w:rsidRPr="007C4E08">
              <w:rPr>
                <w:sz w:val="24"/>
                <w:szCs w:val="24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05.09.2023</w:t>
            </w:r>
          </w:p>
          <w:p w:rsidR="00F37592" w:rsidRPr="007C4E08" w:rsidRDefault="00F37592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A621BE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Примеры ключевых слов (концептов) русской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культуры, их национально-историческая значимость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12.09.2023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A621B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Крылатые слова и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выражения в русском языке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A621B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языка как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объективный процесс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.09.202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37592" w:rsidRPr="007C4E08" w:rsidTr="00A621BE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Общее представление о внешних и внутренних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факторах языковых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изменений, об активных процессах в современном русском языке (основные тенденции, отдельные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примеры).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37592" w:rsidRPr="007C4E08" w:rsidTr="00AB7202">
        <w:trPr>
          <w:trHeight w:hRule="exact" w:val="11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Стремительный рост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словарного состава языка, «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неологический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бум»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10.10.2023</w:t>
            </w:r>
          </w:p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37592" w:rsidRPr="007C4E08" w:rsidTr="00AB7202">
        <w:trPr>
          <w:trHeight w:hRule="exact" w:val="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62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тест по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разделу «Язык и культура»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F37592" w:rsidRPr="007C4E08" w:rsidTr="00AB7202">
        <w:trPr>
          <w:trHeight w:hRule="exact" w:val="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над ошибками контрольного теста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.10.202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F37592" w:rsidRPr="007C4E08" w:rsidTr="00AB7202">
        <w:trPr>
          <w:trHeight w:hRule="exact" w:val="19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81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орфоэпические нормы современного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языка.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Активные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произношения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ударения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>
          <w:pgSz w:w="11900" w:h="16840"/>
          <w:pgMar w:top="298" w:right="650" w:bottom="14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107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732"/>
        <w:gridCol w:w="1620"/>
        <w:gridCol w:w="1668"/>
        <w:gridCol w:w="1236"/>
        <w:gridCol w:w="1826"/>
      </w:tblGrid>
      <w:tr w:rsidR="00F37592" w:rsidRPr="007C4E08" w:rsidTr="00F37592">
        <w:trPr>
          <w:trHeight w:hRule="exact" w:val="24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3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произносительных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вариантов в современных орфоэпических словарях.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орфоэпической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художественный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приём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382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86" w:lineRule="auto"/>
              <w:ind w:left="72" w:right="14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лексические нормы современного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языка. Лексическая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сочетаемость слова и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точность. Свободная и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несвободная лексическая сочетаемость.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Типичные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‚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связанные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7C4E08">
              <w:rPr>
                <w:sz w:val="24"/>
                <w:szCs w:val="24"/>
              </w:rPr>
              <w:br/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нарушением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лексической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сочетаемости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EC18C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21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  <w:p w:rsidR="00F37592" w:rsidRPr="007C4E08" w:rsidRDefault="00F37592" w:rsidP="00EC18C8">
            <w:pPr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1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Речевая избыточность и точность. Тавтология.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72" w:after="0" w:line="271" w:lineRule="auto"/>
              <w:ind w:left="72" w:right="346"/>
              <w:jc w:val="both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Плеоназм. Типичные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proofErr w:type="gram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ошибки</w:t>
            </w:r>
            <w:proofErr w:type="gram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‚ связанные с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речевой избыточностью.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.11.202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21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3" w:lineRule="auto"/>
              <w:ind w:left="72" w:right="43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толковые словари. Отражение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вариантов лексической нормы в современных словарях.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E08">
              <w:rPr>
                <w:sz w:val="24"/>
                <w:szCs w:val="24"/>
              </w:rPr>
              <w:br/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пометы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spacing w:after="0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05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39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6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грамматические нормы современного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языка. Типичные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грамматические ошибки. Управление. Правильное построение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словосочетаний по типу управления.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.12.202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  <w:p w:rsidR="00F37592" w:rsidRPr="007C4E08" w:rsidRDefault="00F37592" w:rsidP="00F3759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107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732"/>
        <w:gridCol w:w="1620"/>
        <w:gridCol w:w="1668"/>
        <w:gridCol w:w="1236"/>
        <w:gridCol w:w="1826"/>
      </w:tblGrid>
      <w:tr w:rsidR="006E2603" w:rsidRPr="007C4E08" w:rsidTr="00F3759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 w:rsidR="00A621BE"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81" w:lineRule="auto"/>
              <w:ind w:left="72" w:right="43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Современные толковые словари. Отражение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вариантов лексической нормы в современных словарях.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E08">
              <w:rPr>
                <w:sz w:val="24"/>
                <w:szCs w:val="24"/>
              </w:rPr>
              <w:br/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пометы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17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.12.202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6E2603" w:rsidRPr="007C4E08" w:rsidRDefault="006E2603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E2603" w:rsidRPr="007C4E08" w:rsidRDefault="00A621BE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 контроль;</w:t>
            </w:r>
          </w:p>
        </w:tc>
      </w:tr>
      <w:tr w:rsidR="006873A8" w:rsidRPr="007C4E08" w:rsidTr="00F37592">
        <w:trPr>
          <w:trHeight w:hRule="exact" w:val="34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86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грамматические нормы современного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русского литературного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языка. Типичные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грамматические ошибки. Управление. Правильное построение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словосочетаний по типу управления.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Правильное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употребление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предлогов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F37592" w:rsidP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21.12.202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27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3" w:lineRule="auto"/>
              <w:ind w:left="72" w:right="14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Нормы употребления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причастных и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деепричастных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оборотов‚предложений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 косвенной речью.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Типичные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ошибки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построении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4E08">
              <w:rPr>
                <w:sz w:val="24"/>
                <w:szCs w:val="24"/>
              </w:rPr>
              <w:br/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09.01.2024</w:t>
            </w:r>
          </w:p>
          <w:p w:rsidR="00F37592" w:rsidRPr="007C4E08" w:rsidRDefault="00F37592" w:rsidP="00F3759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21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1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вариантов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грамматической нормы в современных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грамматических словарях и справочниках.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70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Словарные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пометы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16.01.2024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19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81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Речевой этикет. Этика и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этикет в электронной среде общения. Этикетное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речевое поведение в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ситуациях делового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общения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Контрольный тест по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разделу «Культура речи»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30.01.2024 </w:t>
            </w:r>
          </w:p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F37592" w:rsidRPr="007C4E08" w:rsidTr="00F37592">
        <w:trPr>
          <w:trHeight w:hRule="exact" w:val="9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Работа над ошибками контрольного теста.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7C4E08" w:rsidP="00F37592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10767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81"/>
        <w:gridCol w:w="732"/>
        <w:gridCol w:w="1620"/>
        <w:gridCol w:w="1668"/>
        <w:gridCol w:w="1236"/>
        <w:gridCol w:w="1826"/>
      </w:tblGrid>
      <w:tr w:rsidR="006873A8" w:rsidRPr="007C4E08" w:rsidTr="006873A8">
        <w:trPr>
          <w:trHeight w:hRule="exact" w:val="19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деятельности. Точность и логичность речи. Выразительность, чистота и богатство речи.</w:t>
            </w:r>
          </w:p>
          <w:p w:rsidR="006873A8" w:rsidRPr="007C4E08" w:rsidRDefault="006873A8" w:rsidP="006873A8">
            <w:pPr>
              <w:autoSpaceDE w:val="0"/>
              <w:autoSpaceDN w:val="0"/>
              <w:spacing w:before="70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Интонация и жесты. Формы речи: монолог и диалог.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100" w:after="0" w:line="230" w:lineRule="auto"/>
              <w:ind w:left="74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7C4E08" w:rsidP="006873A8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.02.202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100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 опрос;</w:t>
            </w:r>
          </w:p>
        </w:tc>
      </w:tr>
      <w:tr w:rsidR="006873A8" w:rsidRPr="007C4E08" w:rsidTr="006873A8">
        <w:trPr>
          <w:trHeight w:hRule="exact" w:val="31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Эффективные приёмы чтения. Эффективные приёмы слушания.</w:t>
            </w:r>
          </w:p>
          <w:p w:rsidR="006873A8" w:rsidRPr="007C4E08" w:rsidRDefault="006873A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Предтекстовый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текстовый</w:t>
            </w:r>
            <w:proofErr w:type="gram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послетекстовый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этапы </w:t>
            </w:r>
            <w:r w:rsidRPr="007C4E08">
              <w:rPr>
                <w:sz w:val="24"/>
                <w:szCs w:val="24"/>
                <w:lang w:val="ru-RU"/>
              </w:rPr>
              <w:br/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работы. Основные методы, способы и средства получения, переработки информации.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37592" w:rsidRPr="007C4E08" w:rsidRDefault="00F37592" w:rsidP="00F37592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.02.202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6873A8" w:rsidRPr="007C4E08" w:rsidTr="006873A8">
        <w:trPr>
          <w:trHeight w:hRule="exact" w:val="1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Традиции русского речевого общения. Коммуникативные стратегии и тактики устного общения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7C4E0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27.02.2024 </w:t>
            </w:r>
          </w:p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73A8" w:rsidRPr="007C4E08" w:rsidRDefault="006873A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6873A8">
        <w:trPr>
          <w:trHeight w:hRule="exact" w:val="14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05.03.2024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6873A8">
        <w:trPr>
          <w:trHeight w:hRule="exact" w:val="10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Орфографический и пунктуационный практикум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.03.202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8" w:after="0" w:line="245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6873A8">
        <w:trPr>
          <w:trHeight w:hRule="exact" w:val="14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9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.03.202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6873A8">
        <w:trPr>
          <w:trHeight w:hRule="exact" w:val="154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и его основные признаки. Композиционные формы описания, повествования, рассуждения.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26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.03.202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756059">
        <w:trPr>
          <w:trHeight w:hRule="exact" w:val="199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100" w:after="0" w:line="230" w:lineRule="auto"/>
              <w:jc w:val="center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признаки текста. Виды абзацев. Заголовки текстов. Тексты </w:t>
            </w:r>
            <w:proofErr w:type="spellStart"/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аргументативного</w:t>
            </w:r>
            <w:proofErr w:type="spellEnd"/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типа: рассуждение, доказательство, объяснение.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09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 w:rsidSect="00756059">
          <w:pgSz w:w="11900" w:h="16840"/>
          <w:pgMar w:top="284" w:right="650" w:bottom="851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7C4E08" w:rsidRPr="007C4E08" w:rsidTr="006873A8">
        <w:trPr>
          <w:trHeight w:hRule="exact" w:val="2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</w:p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16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7C4E08" w:rsidRPr="007C4E08" w:rsidRDefault="007C4E08" w:rsidP="00EC18C8">
            <w:pPr>
              <w:autoSpaceDE w:val="0"/>
              <w:autoSpaceDN w:val="0"/>
              <w:spacing w:before="76" w:after="0" w:line="24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0B2FBE">
        <w:trPr>
          <w:trHeight w:hRule="exact" w:val="18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756059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Доказательство и его структура. Прямые и косвенные доказательства. Способы опровержения доводов оппонента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23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.04.202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6873A8">
        <w:trPr>
          <w:trHeight w:hRule="exact" w:val="1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71" w:lineRule="auto"/>
              <w:ind w:left="72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преобразования текстов: аннотация, конспект. Использование графиков, диаграмм, схем для представления информации.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7C4E0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02.05.202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  <w:p w:rsidR="007C4E08" w:rsidRPr="007C4E08" w:rsidRDefault="007C4E08" w:rsidP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6873A8">
            <w:pPr>
              <w:rPr>
                <w:sz w:val="24"/>
                <w:szCs w:val="24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F37592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F37592">
            <w:pPr>
              <w:autoSpaceDE w:val="0"/>
              <w:autoSpaceDN w:val="0"/>
              <w:spacing w:before="98" w:after="0" w:line="271" w:lineRule="auto"/>
              <w:ind w:left="204" w:right="69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7C4E0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10.05.202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7C4E08" w:rsidRPr="007C4E08" w:rsidRDefault="007C4E08" w:rsidP="007C4E08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  <w:p w:rsidR="007C4E08" w:rsidRPr="007C4E08" w:rsidRDefault="007C4E08" w:rsidP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7C4E08" w:rsidRPr="007C4E08" w:rsidTr="00F37592">
        <w:trPr>
          <w:trHeight w:hRule="exact" w:val="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F3759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над ошибками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23.05.202</w:t>
            </w:r>
            <w:r w:rsidRPr="007C4E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7C4E08" w:rsidRPr="007C4E08" w:rsidTr="00F37592">
        <w:trPr>
          <w:trHeight w:hRule="exact" w:val="7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4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 w:rsidP="00EC18C8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</w:rPr>
            </w:pPr>
            <w:r w:rsidRPr="007C4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C4E08" w:rsidRPr="007C4E08" w:rsidRDefault="007C4E0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E2603" w:rsidRDefault="006E2603">
      <w:pPr>
        <w:autoSpaceDE w:val="0"/>
        <w:autoSpaceDN w:val="0"/>
        <w:spacing w:after="0" w:line="14" w:lineRule="exact"/>
      </w:pPr>
    </w:p>
    <w:p w:rsidR="006E2603" w:rsidRDefault="006E2603">
      <w:pPr>
        <w:sectPr w:rsidR="006E2603" w:rsidSect="00756059">
          <w:pgSz w:w="11900" w:h="16840"/>
          <w:pgMar w:top="284" w:right="650" w:bottom="567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Default="006E2603">
      <w:pPr>
        <w:autoSpaceDE w:val="0"/>
        <w:autoSpaceDN w:val="0"/>
        <w:spacing w:after="78" w:line="220" w:lineRule="exact"/>
      </w:pPr>
    </w:p>
    <w:p w:rsidR="006E2603" w:rsidRDefault="00A621B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6E2603" w:rsidRDefault="00A621BE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6E2603" w:rsidRPr="00A621BE" w:rsidRDefault="00A621BE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Русский родной язык, 9 класс/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Воителева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Т.М., Марченко О.Н., Смирнова Л.Г.,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Шамшин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И.В.;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ООО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усское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слово-учебник»;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6E2603" w:rsidRPr="00A621BE" w:rsidRDefault="00A621BE">
      <w:pPr>
        <w:autoSpaceDE w:val="0"/>
        <w:autoSpaceDN w:val="0"/>
        <w:spacing w:before="262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E2603" w:rsidRPr="00A621BE" w:rsidRDefault="00A621BE">
      <w:pPr>
        <w:autoSpaceDE w:val="0"/>
        <w:autoSpaceDN w:val="0"/>
        <w:spacing w:before="166" w:after="0" w:line="271" w:lineRule="auto"/>
        <w:ind w:right="388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курса «Русский родной язык». 5—9 классы / авт.-сост. Т. М.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Воителева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. —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М.: ООО «Русское слово — учебник», 2021. — 152 с. — (ФГОС.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Инновационная школа).</w:t>
      </w:r>
      <w:proofErr w:type="gramEnd"/>
    </w:p>
    <w:p w:rsidR="006E2603" w:rsidRPr="00A621BE" w:rsidRDefault="00A621BE">
      <w:pPr>
        <w:autoSpaceDE w:val="0"/>
        <w:autoSpaceDN w:val="0"/>
        <w:spacing w:before="408" w:after="0" w:line="271" w:lineRule="auto"/>
        <w:ind w:right="2448"/>
        <w:rPr>
          <w:lang w:val="ru-RU"/>
        </w:rPr>
      </w:pP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Русский родной язык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9 класс : методическое пособие / [О. М. Александрова, О. В. Загоровская, Ю. Н. </w:t>
      </w:r>
      <w:proofErr w:type="spell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Гостева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под ред. О. М. Александровой.] — М.</w:t>
      </w:r>
      <w:proofErr w:type="gramStart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Учебная литература, 2018. — 56 с.</w:t>
      </w:r>
    </w:p>
    <w:p w:rsidR="006E2603" w:rsidRPr="00A621BE" w:rsidRDefault="00A621BE">
      <w:pPr>
        <w:autoSpaceDE w:val="0"/>
        <w:autoSpaceDN w:val="0"/>
        <w:spacing w:before="598"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E2603" w:rsidRPr="00A621BE" w:rsidRDefault="00A621BE">
      <w:pPr>
        <w:autoSpaceDE w:val="0"/>
        <w:autoSpaceDN w:val="0"/>
        <w:spacing w:before="166" w:after="0" w:line="286" w:lineRule="auto"/>
        <w:ind w:right="129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razrabotki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ponimaniie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tury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chieriez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ieie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kliuchievyie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A621BE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slova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#:~:</w:t>
      </w:r>
      <w:r>
        <w:rPr>
          <w:rFonts w:ascii="Times New Roman" w:eastAsia="Times New Roman" w:hAnsi="Times New Roman"/>
          <w:color w:val="000000"/>
          <w:sz w:val="24"/>
        </w:rPr>
        <w:t>text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=Ключевые%20слова%20русской%20культуры </w:t>
      </w:r>
      <w:r w:rsidRPr="00A6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gramma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/?</w:t>
      </w:r>
      <w:r>
        <w:rPr>
          <w:rFonts w:ascii="Times New Roman" w:eastAsia="Times New Roman" w:hAnsi="Times New Roman"/>
          <w:color w:val="000000"/>
          <w:sz w:val="24"/>
        </w:rPr>
        <w:t>id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=10.10 </w:t>
      </w:r>
      <w:r w:rsidRPr="00A6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zen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yandex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uprav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glavnye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pravila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delovogo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onlainetiketa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A6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issledovatelskaya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rabota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russkiy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yazik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seti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internet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-3826464.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studopedia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/24_82534_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pererabotka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teksta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konspekt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annotatsiya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vipiski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referat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files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razgovornaia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rech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anekdot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shutka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6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textis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napisanie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teksta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delovogo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stilya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pravila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primeryi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A621BE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writingfor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post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kak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napisat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problemnyj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ocherk</w:t>
      </w:r>
      <w:proofErr w:type="spellEnd"/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E2603" w:rsidRPr="00A621BE" w:rsidRDefault="006E2603">
      <w:pPr>
        <w:autoSpaceDE w:val="0"/>
        <w:autoSpaceDN w:val="0"/>
        <w:spacing w:after="78" w:line="220" w:lineRule="exact"/>
        <w:rPr>
          <w:lang w:val="ru-RU"/>
        </w:rPr>
      </w:pPr>
    </w:p>
    <w:p w:rsidR="006E2603" w:rsidRPr="00A621BE" w:rsidRDefault="00A621BE">
      <w:pPr>
        <w:autoSpaceDE w:val="0"/>
        <w:autoSpaceDN w:val="0"/>
        <w:spacing w:after="0" w:line="230" w:lineRule="auto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E2603" w:rsidRPr="00A621BE" w:rsidRDefault="00A621BE">
      <w:pPr>
        <w:autoSpaceDE w:val="0"/>
        <w:autoSpaceDN w:val="0"/>
        <w:spacing w:before="346" w:after="0" w:line="300" w:lineRule="auto"/>
        <w:ind w:right="7200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A621BE">
        <w:rPr>
          <w:lang w:val="ru-RU"/>
        </w:rPr>
        <w:br/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мультимедиа</w:t>
      </w:r>
    </w:p>
    <w:p w:rsidR="006E2603" w:rsidRPr="00A621BE" w:rsidRDefault="00A621BE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A621BE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Pr="00A621BE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6E2603" w:rsidRPr="00A621BE" w:rsidRDefault="006E2603">
      <w:pPr>
        <w:rPr>
          <w:lang w:val="ru-RU"/>
        </w:rPr>
        <w:sectPr w:rsidR="006E2603" w:rsidRPr="00A621B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621BE" w:rsidRPr="00A621BE" w:rsidRDefault="00A621BE">
      <w:pPr>
        <w:rPr>
          <w:lang w:val="ru-RU"/>
        </w:rPr>
      </w:pPr>
    </w:p>
    <w:sectPr w:rsidR="00A621BE" w:rsidRPr="00A621B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2FBE"/>
    <w:rsid w:val="0015074B"/>
    <w:rsid w:val="001624D4"/>
    <w:rsid w:val="0029639D"/>
    <w:rsid w:val="00326F90"/>
    <w:rsid w:val="00466BE2"/>
    <w:rsid w:val="004B495D"/>
    <w:rsid w:val="004F2A88"/>
    <w:rsid w:val="006873A8"/>
    <w:rsid w:val="006E2603"/>
    <w:rsid w:val="007048EB"/>
    <w:rsid w:val="00736BAF"/>
    <w:rsid w:val="00756059"/>
    <w:rsid w:val="00773EA2"/>
    <w:rsid w:val="007C4E08"/>
    <w:rsid w:val="009E549B"/>
    <w:rsid w:val="00A24C02"/>
    <w:rsid w:val="00A621BE"/>
    <w:rsid w:val="00AA1D8D"/>
    <w:rsid w:val="00AB7202"/>
    <w:rsid w:val="00B06F26"/>
    <w:rsid w:val="00B239FE"/>
    <w:rsid w:val="00B47730"/>
    <w:rsid w:val="00BE5DE5"/>
    <w:rsid w:val="00CB0664"/>
    <w:rsid w:val="00DA0895"/>
    <w:rsid w:val="00E26BC5"/>
    <w:rsid w:val="00EC18C8"/>
    <w:rsid w:val="00F3342F"/>
    <w:rsid w:val="00F37592"/>
    <w:rsid w:val="00F828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73EA2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E2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26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73EA2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E2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E26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ponimaniie-kul-tury-chieriez-ieie-kliuchievyie-slova.html" TargetMode="External"/><Relationship Id="rId13" Type="http://schemas.openxmlformats.org/officeDocument/2006/relationships/hyperlink" Target="https://infourok.ru/plankonspekt-uroka-rodnogo-yazika-v-klasse-na-temu-russkiy-yazik-kak-zerkalo-nacionalnoy-kulturi-i-istorii-naroda-3827174.html" TargetMode="External"/><Relationship Id="rId18" Type="http://schemas.openxmlformats.org/officeDocument/2006/relationships/hyperlink" Target="https://rusexpert.ru/public/knigi/07TrofYazyrVkus2009.pdf" TargetMode="External"/><Relationship Id="rId26" Type="http://schemas.openxmlformats.org/officeDocument/2006/relationships/hyperlink" Target="https://infourok.ru/issledovatelskaya-rabota-yazyk-interneta-604211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razgovornaia-rech-anekdot-shutka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nsportal.ru/shkola/russkiy-yazyk/library/2021/05/06/prezentatsiya-pereosmyslenie-znacheniy-slov-v-sovremennom" TargetMode="External"/><Relationship Id="rId17" Type="http://schemas.openxmlformats.org/officeDocument/2006/relationships/hyperlink" Target="https://zen.yandex.ru/media/uprav/glavnye-pravila-delovogo-onlainetiketa-60c328a24c23bb1bf49d56da" TargetMode="External"/><Relationship Id="rId25" Type="http://schemas.openxmlformats.org/officeDocument/2006/relationships/hyperlink" Target="https://www.alba-translating.ru/ru/ru/articles/2015/islamova-ahmetzadina-201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mma.ru/RUS/?id=10.10" TargetMode="External"/><Relationship Id="rId20" Type="http://schemas.openxmlformats.org/officeDocument/2006/relationships/hyperlink" Target="https://studopedia.ru/24_82534_pererabotka-teksta-konspekt-annotatsiya-vipiski-referat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ravochnick.ru/russkiy_yazyk/slovoobrazovatelnye_neologizmy_v_sovremennom_russkom_yazyke/" TargetMode="External"/><Relationship Id="rId24" Type="http://schemas.openxmlformats.org/officeDocument/2006/relationships/hyperlink" Target="https://writingfor.online/post/kak-napisat-problemnyj-ocher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konspekt-uroka-rodnogo-iazyka-russkogo-dlia-9-klas.html" TargetMode="External"/><Relationship Id="rId23" Type="http://schemas.openxmlformats.org/officeDocument/2006/relationships/hyperlink" Target="https://infourok.ru/nauchno-uchebnyj-podstil-doklad-soobshenie-4260715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urok-russkogo-yazyka-na-temu-razvitie-yazyka-kak-zakonomernyj-process-5635038.html" TargetMode="External"/><Relationship Id="rId19" Type="http://schemas.openxmlformats.org/officeDocument/2006/relationships/hyperlink" Target="https://infourok.ru/issledovatelskaya-rabota-na-temu-russkiy-yazik-v-seti-internet-382646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brazovaka.ru/russkiy-yazyk/krylatye-vyrazheniya-i-slova-primery.html" TargetMode="External"/><Relationship Id="rId14" Type="http://schemas.openxmlformats.org/officeDocument/2006/relationships/hyperlink" Target="https://infourok.ru/rodnoj-russkij-yazyk-plan-uroka-dlya-9b-tema-osnovnye-orfoepicheskie-normy-sovremennogo-russkogo-literaturnogo-yazyka-aktivnye-p-4600326.html" TargetMode="External"/><Relationship Id="rId22" Type="http://schemas.openxmlformats.org/officeDocument/2006/relationships/hyperlink" Target="https://textis.ru/napisanie-teksta-delovogo-stilya-pravila-i-primeryi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14B0B-9828-4C6B-BCA6-081925ED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7760</Words>
  <Characters>44232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51889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ofis</cp:lastModifiedBy>
  <cp:revision>4</cp:revision>
  <cp:lastPrinted>2023-09-27T04:50:00Z</cp:lastPrinted>
  <dcterms:created xsi:type="dcterms:W3CDTF">2023-09-28T05:09:00Z</dcterms:created>
  <dcterms:modified xsi:type="dcterms:W3CDTF">2024-09-10T08:05:00Z</dcterms:modified>
</cp:coreProperties>
</file>