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F4" w:rsidRDefault="00FE7BF4">
      <w:pPr>
        <w:autoSpaceDE w:val="0"/>
        <w:autoSpaceDN w:val="0"/>
        <w:spacing w:after="78" w:line="220" w:lineRule="exact"/>
      </w:pPr>
    </w:p>
    <w:p w:rsidR="0092736F" w:rsidRDefault="0092736F" w:rsidP="009273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2736F" w:rsidRDefault="0092736F" w:rsidP="009273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науки Республики Калмыкия</w:t>
      </w:r>
    </w:p>
    <w:p w:rsidR="0092736F" w:rsidRDefault="0092736F" w:rsidP="0092736F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Городовиковское районное муниципальное образование</w:t>
      </w:r>
    </w:p>
    <w:p w:rsidR="0092736F" w:rsidRDefault="0092736F" w:rsidP="0092736F">
      <w:pPr>
        <w:autoSpaceDE w:val="0"/>
        <w:autoSpaceDN w:val="0"/>
        <w:spacing w:after="0" w:line="240" w:lineRule="auto"/>
        <w:ind w:right="51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МКОУ "Городовиковская многопрофильная гимназия им. Б.Б. Городовикова»</w:t>
      </w:r>
    </w:p>
    <w:p w:rsidR="0092736F" w:rsidRDefault="0092736F" w:rsidP="00927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736F" w:rsidRDefault="0092736F" w:rsidP="00927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736F" w:rsidRDefault="0092736F" w:rsidP="00927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736F" w:rsidRDefault="0092736F" w:rsidP="00927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736F" w:rsidRDefault="0092736F" w:rsidP="00927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2736F">
          <w:pgSz w:w="11900" w:h="16840"/>
          <w:pgMar w:top="298" w:right="876" w:bottom="302" w:left="1440" w:header="720" w:footer="720" w:gutter="0"/>
          <w:cols w:space="720"/>
        </w:sectPr>
      </w:pPr>
    </w:p>
    <w:p w:rsidR="0092736F" w:rsidRDefault="0092736F" w:rsidP="0092736F">
      <w:pPr>
        <w:autoSpaceDE w:val="0"/>
        <w:autoSpaceDN w:val="0"/>
        <w:spacing w:after="0" w:line="240" w:lineRule="auto"/>
        <w:ind w:left="284" w:right="28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lastRenderedPageBreak/>
        <w:t xml:space="preserve">РАССМОТРЕНО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ШМО учителей начальных классов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______________ Т.А.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Абушинова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 </w:t>
      </w:r>
    </w:p>
    <w:p w:rsidR="0092736F" w:rsidRDefault="0092736F" w:rsidP="0092736F">
      <w:pPr>
        <w:autoSpaceDE w:val="0"/>
        <w:autoSpaceDN w:val="0"/>
        <w:spacing w:after="0" w:line="240" w:lineRule="auto"/>
        <w:ind w:left="284" w:right="14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Протокол №1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от "29" 08. 2022 г.</w:t>
      </w:r>
    </w:p>
    <w:p w:rsidR="0092736F" w:rsidRDefault="0092736F" w:rsidP="00927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2736F">
          <w:type w:val="continuous"/>
          <w:pgSz w:w="11900" w:h="16840"/>
          <w:pgMar w:top="298" w:right="876" w:bottom="302" w:left="1440" w:header="720" w:footer="720" w:gutter="0"/>
          <w:cols w:num="2" w:space="720" w:equalWidth="0">
            <w:col w:w="5922" w:space="0"/>
            <w:col w:w="3662"/>
          </w:cols>
        </w:sectPr>
      </w:pPr>
    </w:p>
    <w:p w:rsidR="0092736F" w:rsidRDefault="0092736F" w:rsidP="0092736F">
      <w:pPr>
        <w:autoSpaceDE w:val="0"/>
        <w:autoSpaceDN w:val="0"/>
        <w:spacing w:after="0" w:line="240" w:lineRule="auto"/>
        <w:ind w:left="410" w:right="11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lastRenderedPageBreak/>
        <w:t xml:space="preserve">УТВЕРЖДЕНО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____________Зунгруева Е.Г.</w:t>
      </w:r>
    </w:p>
    <w:p w:rsidR="0092736F" w:rsidRDefault="0092736F" w:rsidP="0092736F">
      <w:pPr>
        <w:autoSpaceDE w:val="0"/>
        <w:autoSpaceDN w:val="0"/>
        <w:spacing w:after="0" w:line="240" w:lineRule="auto"/>
        <w:ind w:left="142" w:right="-24"/>
        <w:jc w:val="right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 xml:space="preserve">Приказ №104/3 </w:t>
      </w:r>
    </w:p>
    <w:p w:rsidR="0092736F" w:rsidRDefault="0092736F" w:rsidP="0092736F">
      <w:pPr>
        <w:autoSpaceDE w:val="0"/>
        <w:autoSpaceDN w:val="0"/>
        <w:spacing w:after="0" w:line="240" w:lineRule="auto"/>
        <w:ind w:left="142" w:right="-2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от «31» 08. 2022 г.</w:t>
      </w:r>
    </w:p>
    <w:p w:rsidR="0092736F" w:rsidRDefault="0092736F" w:rsidP="009273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2736F">
          <w:type w:val="nextColumn"/>
          <w:pgSz w:w="11900" w:h="16840"/>
          <w:pgMar w:top="298" w:right="876" w:bottom="302" w:left="1440" w:header="720" w:footer="720" w:gutter="0"/>
          <w:cols w:num="2" w:space="720" w:equalWidth="0">
            <w:col w:w="5922" w:space="2"/>
            <w:col w:w="3660"/>
          </w:cols>
        </w:sectPr>
      </w:pPr>
    </w:p>
    <w:p w:rsidR="007F3CD8" w:rsidRDefault="007F3CD8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2736F" w:rsidRDefault="0092736F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2736F" w:rsidRDefault="0092736F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2736F" w:rsidRDefault="0092736F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2736F" w:rsidRDefault="0092736F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F3CD8" w:rsidRDefault="007F3CD8">
      <w:pPr>
        <w:autoSpaceDE w:val="0"/>
        <w:autoSpaceDN w:val="0"/>
        <w:spacing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E7BF4" w:rsidRPr="007F3CD8" w:rsidRDefault="007F3CD8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7F3CD8">
        <w:rPr>
          <w:lang w:val="ru-RU"/>
        </w:rPr>
        <w:br/>
      </w: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4215129)</w:t>
      </w:r>
    </w:p>
    <w:p w:rsidR="00FE7BF4" w:rsidRPr="007F3CD8" w:rsidRDefault="007F3CD8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7F3CD8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7F3CD8">
        <w:rPr>
          <w:lang w:val="ru-RU"/>
        </w:rPr>
        <w:br/>
      </w:r>
      <w:r w:rsidRPr="007F3CD8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FE7BF4" w:rsidRPr="007F3CD8" w:rsidRDefault="007F3CD8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7F3CD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7F3CD8">
        <w:rPr>
          <w:lang w:val="ru-RU"/>
        </w:rPr>
        <w:br/>
      </w:r>
      <w:r w:rsidRPr="007F3CD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F3CD8" w:rsidRDefault="007F3CD8" w:rsidP="007F3CD8">
      <w:pPr>
        <w:pStyle w:val="a9"/>
        <w:rPr>
          <w:rFonts w:ascii="Times New Roman" w:hAnsi="Times New Roman" w:cs="Times New Roman"/>
          <w:sz w:val="28"/>
          <w:lang w:val="ru-RU"/>
        </w:rPr>
      </w:pPr>
    </w:p>
    <w:p w:rsidR="007F3CD8" w:rsidRDefault="007F3CD8" w:rsidP="007F3CD8">
      <w:pPr>
        <w:pStyle w:val="a9"/>
        <w:rPr>
          <w:rFonts w:ascii="Times New Roman" w:hAnsi="Times New Roman" w:cs="Times New Roman"/>
          <w:sz w:val="28"/>
          <w:lang w:val="ru-RU"/>
        </w:rPr>
      </w:pPr>
    </w:p>
    <w:p w:rsidR="007F3CD8" w:rsidRDefault="007F3CD8" w:rsidP="007F3CD8">
      <w:pPr>
        <w:pStyle w:val="a9"/>
        <w:rPr>
          <w:rFonts w:ascii="Times New Roman" w:hAnsi="Times New Roman" w:cs="Times New Roman"/>
          <w:sz w:val="28"/>
          <w:lang w:val="ru-RU"/>
        </w:rPr>
      </w:pPr>
    </w:p>
    <w:p w:rsidR="00FE7BF4" w:rsidRPr="0092736F" w:rsidRDefault="007F3CD8" w:rsidP="007F3CD8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2736F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92736F">
        <w:rPr>
          <w:rFonts w:ascii="Times New Roman" w:hAnsi="Times New Roman" w:cs="Times New Roman"/>
          <w:sz w:val="24"/>
          <w:szCs w:val="24"/>
          <w:lang w:val="ru-RU"/>
        </w:rPr>
        <w:t>Плугова</w:t>
      </w:r>
      <w:proofErr w:type="spellEnd"/>
      <w:r w:rsidRPr="0092736F">
        <w:rPr>
          <w:rFonts w:ascii="Times New Roman" w:hAnsi="Times New Roman" w:cs="Times New Roman"/>
          <w:sz w:val="24"/>
          <w:szCs w:val="24"/>
          <w:lang w:val="ru-RU"/>
        </w:rPr>
        <w:t xml:space="preserve"> Людмила Григорьевна </w:t>
      </w:r>
      <w:r w:rsidRPr="0092736F">
        <w:rPr>
          <w:rFonts w:ascii="Times New Roman" w:hAnsi="Times New Roman" w:cs="Times New Roman"/>
          <w:sz w:val="24"/>
          <w:szCs w:val="24"/>
          <w:lang w:val="ru-RU"/>
        </w:rPr>
        <w:br/>
        <w:t>учитель начальных классов</w:t>
      </w:r>
    </w:p>
    <w:p w:rsidR="007F3CD8" w:rsidRPr="0092736F" w:rsidRDefault="007F3CD8" w:rsidP="007F3CD8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3CD8" w:rsidRPr="007F3CD8" w:rsidRDefault="007F3CD8" w:rsidP="007F3CD8">
      <w:pPr>
        <w:jc w:val="right"/>
        <w:rPr>
          <w:lang w:val="ru-RU"/>
        </w:rPr>
      </w:pPr>
    </w:p>
    <w:p w:rsidR="007F3CD8" w:rsidRPr="007F3CD8" w:rsidRDefault="007F3CD8" w:rsidP="007F3CD8">
      <w:pPr>
        <w:rPr>
          <w:lang w:val="ru-RU"/>
        </w:rPr>
      </w:pPr>
    </w:p>
    <w:p w:rsidR="007F3CD8" w:rsidRPr="007F3CD8" w:rsidRDefault="007F3CD8" w:rsidP="007F3CD8">
      <w:pPr>
        <w:rPr>
          <w:lang w:val="ru-RU"/>
        </w:rPr>
      </w:pPr>
    </w:p>
    <w:p w:rsidR="007F3CD8" w:rsidRPr="007F3CD8" w:rsidRDefault="007F3CD8" w:rsidP="007F3CD8">
      <w:pPr>
        <w:rPr>
          <w:lang w:val="ru-RU"/>
        </w:rPr>
      </w:pPr>
    </w:p>
    <w:p w:rsidR="007F3CD8" w:rsidRPr="007F3CD8" w:rsidRDefault="007F3CD8" w:rsidP="007F3CD8">
      <w:pPr>
        <w:rPr>
          <w:lang w:val="ru-RU"/>
        </w:rPr>
      </w:pPr>
    </w:p>
    <w:p w:rsidR="007F3CD8" w:rsidRPr="007F3CD8" w:rsidRDefault="007F3CD8" w:rsidP="0092736F">
      <w:pPr>
        <w:tabs>
          <w:tab w:val="left" w:pos="2895"/>
        </w:tabs>
        <w:jc w:val="center"/>
        <w:rPr>
          <w:lang w:val="ru-RU"/>
        </w:rPr>
      </w:pPr>
      <w:bookmarkStart w:id="0" w:name="_GoBack"/>
      <w:bookmarkEnd w:id="0"/>
      <w:proofErr w:type="spellStart"/>
      <w:r>
        <w:rPr>
          <w:lang w:val="ru-RU"/>
        </w:rPr>
        <w:t>Городовиковск</w:t>
      </w:r>
      <w:proofErr w:type="spellEnd"/>
      <w:r>
        <w:rPr>
          <w:lang w:val="ru-RU"/>
        </w:rPr>
        <w:t xml:space="preserve"> 2022</w:t>
      </w:r>
    </w:p>
    <w:p w:rsidR="00FE7BF4" w:rsidRPr="00A543FF" w:rsidRDefault="00FE7BF4" w:rsidP="007F3CD8">
      <w:pPr>
        <w:rPr>
          <w:lang w:val="ru-RU"/>
        </w:rPr>
        <w:sectPr w:rsidR="00FE7BF4" w:rsidRPr="00A543FF">
          <w:type w:val="continuous"/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FE7BF4" w:rsidRPr="00A543FF" w:rsidRDefault="00FE7BF4" w:rsidP="007F3CD8">
      <w:pPr>
        <w:pStyle w:val="a9"/>
        <w:rPr>
          <w:rFonts w:ascii="Times New Roman" w:hAnsi="Times New Roman" w:cs="Times New Roman"/>
          <w:sz w:val="28"/>
          <w:lang w:val="ru-RU"/>
        </w:rPr>
      </w:pPr>
    </w:p>
    <w:p w:rsidR="007F3CD8" w:rsidRPr="007F3CD8" w:rsidRDefault="007F3CD8" w:rsidP="007F3CD8">
      <w:pPr>
        <w:autoSpaceDE w:val="0"/>
        <w:autoSpaceDN w:val="0"/>
        <w:spacing w:after="78" w:line="220" w:lineRule="exact"/>
        <w:rPr>
          <w:lang w:val="ru-RU"/>
        </w:rPr>
      </w:pPr>
    </w:p>
    <w:p w:rsidR="00FE7BF4" w:rsidRPr="007F3CD8" w:rsidRDefault="007F3CD8">
      <w:pPr>
        <w:autoSpaceDE w:val="0"/>
        <w:autoSpaceDN w:val="0"/>
        <w:spacing w:after="0" w:line="230" w:lineRule="auto"/>
        <w:rPr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CD8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CD8">
        <w:rPr>
          <w:rFonts w:ascii="Times New Roman" w:hAnsi="Times New Roman" w:cs="Times New Roman"/>
          <w:sz w:val="24"/>
          <w:szCs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7F3CD8">
        <w:rPr>
          <w:rFonts w:ascii="Times New Roman" w:hAnsi="Times New Roman" w:cs="Times New Roman"/>
          <w:sz w:val="24"/>
          <w:szCs w:val="24"/>
          <w:lang w:val="ru-RU"/>
        </w:rPr>
        <w:br/>
        <w:t>планированию.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CD8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7F3CD8">
        <w:rPr>
          <w:rFonts w:ascii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Pr="007F3CD8">
        <w:rPr>
          <w:rFonts w:ascii="Times New Roman" w:hAnsi="Times New Roman" w:cs="Times New Roman"/>
          <w:sz w:val="24"/>
          <w:szCs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CD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Планируемые результаты включают личностные, </w:t>
      </w:r>
      <w:proofErr w:type="spellStart"/>
      <w:r w:rsidRPr="007F3CD8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7F3CD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lang w:val="ru-RU"/>
        </w:rPr>
        <w:tab/>
      </w:r>
      <w:r w:rsidRPr="007F3CD8">
        <w:rPr>
          <w:b/>
          <w:lang w:val="ru-RU"/>
        </w:rPr>
        <w:t>ОБЩАЯ ХАРАКТЕРИСТИКА УЧЕБНОГО ПРЕДМЕТА «ТЕХНОЛОГИЯ»</w:t>
      </w:r>
      <w:r w:rsidRPr="007F3CD8">
        <w:rPr>
          <w:lang w:val="ru-RU"/>
        </w:rPr>
        <w:br/>
      </w:r>
      <w:r w:rsidRPr="007F3CD8">
        <w:rPr>
          <w:lang w:val="ru-RU"/>
        </w:rPr>
        <w:tab/>
      </w:r>
      <w:r w:rsidRPr="007F3CD8">
        <w:rPr>
          <w:rFonts w:ascii="Times New Roman" w:hAnsi="Times New Roman" w:cs="Times New Roman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7F3CD8">
        <w:rPr>
          <w:rFonts w:ascii="Times New Roman" w:hAnsi="Times New Roman" w:cs="Times New Roman"/>
          <w:sz w:val="24"/>
          <w:lang w:val="ru-RU"/>
        </w:rPr>
        <w:br/>
        <w:t xml:space="preserve">образования, обозначенными во ФГОС НОО, данная программа обеспечивает реализацию </w:t>
      </w:r>
      <w:r w:rsidRPr="007F3CD8">
        <w:rPr>
          <w:rFonts w:ascii="Times New Roman" w:hAnsi="Times New Roman" w:cs="Times New Roman"/>
          <w:sz w:val="24"/>
          <w:lang w:val="ru-RU"/>
        </w:rPr>
        <w:br/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7F3CD8">
        <w:rPr>
          <w:rFonts w:ascii="Times New Roman" w:hAnsi="Times New Roman" w:cs="Times New Roman"/>
          <w:sz w:val="24"/>
          <w:lang w:val="ru-RU"/>
        </w:rPr>
        <w:t>ии у о</w:t>
      </w:r>
      <w:proofErr w:type="gramEnd"/>
      <w:r w:rsidRPr="007F3CD8">
        <w:rPr>
          <w:rFonts w:ascii="Times New Roman" w:hAnsi="Times New Roman" w:cs="Times New Roman"/>
          <w:sz w:val="24"/>
          <w:lang w:val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7F3CD8">
        <w:rPr>
          <w:rFonts w:ascii="Times New Roman" w:hAnsi="Times New Roman" w:cs="Times New Roman"/>
          <w:sz w:val="24"/>
          <w:lang w:val="ru-RU"/>
        </w:rPr>
        <w:t>межпредметных</w:t>
      </w:r>
      <w:proofErr w:type="spellEnd"/>
      <w:r w:rsidRPr="007F3CD8">
        <w:rPr>
          <w:rFonts w:ascii="Times New Roman" w:hAnsi="Times New Roman" w:cs="Times New Roman"/>
          <w:sz w:val="24"/>
          <w:lang w:val="ru-RU"/>
        </w:rPr>
        <w:t xml:space="preserve"> связей.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</w:r>
      <w:r w:rsidRPr="007F3CD8">
        <w:rPr>
          <w:rFonts w:ascii="Times New Roman" w:hAnsi="Times New Roman" w:cs="Times New Roman"/>
          <w:b/>
          <w:sz w:val="24"/>
          <w:lang w:val="ru-RU"/>
        </w:rPr>
        <w:t xml:space="preserve">Математика </w:t>
      </w:r>
      <w:r w:rsidRPr="007F3CD8">
        <w:rPr>
          <w:rFonts w:ascii="Times New Roman" w:hAnsi="Times New Roman" w:cs="Times New Roman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</w:r>
      <w:r w:rsidRPr="007F3CD8">
        <w:rPr>
          <w:rFonts w:ascii="Times New Roman" w:hAnsi="Times New Roman" w:cs="Times New Roman"/>
          <w:b/>
          <w:sz w:val="24"/>
          <w:lang w:val="ru-RU"/>
        </w:rPr>
        <w:t>Изобразительное искусство</w:t>
      </w:r>
      <w:r w:rsidRPr="007F3CD8">
        <w:rPr>
          <w:rFonts w:ascii="Times New Roman" w:hAnsi="Times New Roman" w:cs="Times New Roman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</w:r>
      <w:r w:rsidRPr="007F3CD8">
        <w:rPr>
          <w:rFonts w:ascii="Times New Roman" w:hAnsi="Times New Roman" w:cs="Times New Roman"/>
          <w:b/>
          <w:sz w:val="24"/>
          <w:lang w:val="ru-RU"/>
        </w:rPr>
        <w:t>Окружающий мир</w:t>
      </w:r>
      <w:r w:rsidRPr="007F3CD8">
        <w:rPr>
          <w:rFonts w:ascii="Times New Roman" w:hAnsi="Times New Roman" w:cs="Times New Roman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7F3CD8">
        <w:rPr>
          <w:rFonts w:ascii="Times New Roman" w:hAnsi="Times New Roman" w:cs="Times New Roman"/>
          <w:sz w:val="24"/>
          <w:lang w:val="ru-RU"/>
        </w:rPr>
        <w:tab/>
      </w:r>
      <w:r w:rsidRPr="007F3CD8">
        <w:rPr>
          <w:rFonts w:ascii="Times New Roman" w:hAnsi="Times New Roman" w:cs="Times New Roman"/>
          <w:b/>
          <w:sz w:val="24"/>
          <w:lang w:val="ru-RU"/>
        </w:rPr>
        <w:t>Родной язык</w:t>
      </w:r>
      <w:r w:rsidRPr="007F3CD8">
        <w:rPr>
          <w:rFonts w:ascii="Times New Roman" w:hAnsi="Times New Roman" w:cs="Times New Roman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b/>
          <w:sz w:val="24"/>
          <w:lang w:val="ru-RU"/>
        </w:rPr>
        <w:t>Литературное чтени</w:t>
      </w:r>
      <w:r w:rsidRPr="007F3CD8">
        <w:rPr>
          <w:rFonts w:ascii="Times New Roman" w:hAnsi="Times New Roman" w:cs="Times New Roman"/>
          <w:sz w:val="24"/>
          <w:lang w:val="ru-RU"/>
        </w:rPr>
        <w:t>е — работа с текстами для создания образа, реализуемого в изделии.</w:t>
      </w:r>
    </w:p>
    <w:p w:rsidR="00FE7BF4" w:rsidRPr="007F3CD8" w:rsidRDefault="00FE7BF4">
      <w:pPr>
        <w:autoSpaceDE w:val="0"/>
        <w:autoSpaceDN w:val="0"/>
        <w:spacing w:after="78" w:line="220" w:lineRule="exact"/>
        <w:rPr>
          <w:lang w:val="ru-RU"/>
        </w:rPr>
      </w:pP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 xml:space="preserve">Важнейшая особенность уроков технологии в начальной школе — предметно-практическая деятельность как необходимая составляющая целостного процесса </w:t>
      </w:r>
      <w:r w:rsidRPr="007F3CD8">
        <w:rPr>
          <w:rFonts w:ascii="Times New Roman" w:hAnsi="Times New Roman" w:cs="Times New Roman"/>
          <w:sz w:val="24"/>
          <w:lang w:val="ru-RU"/>
        </w:rPr>
        <w:lastRenderedPageBreak/>
        <w:t>интеллектуального, а также духовного и нравственного развития обучающихся младшего школьного возраста.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7F3CD8">
        <w:rPr>
          <w:rFonts w:ascii="Times New Roman" w:hAnsi="Times New Roman" w:cs="Times New Roman"/>
          <w:sz w:val="24"/>
          <w:lang w:val="ru-RU"/>
        </w:rPr>
        <w:br/>
        <w:t>материальной культуры и семейных традиций своего и других народов и уважительного отношения к ним.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lang w:val="ru-RU"/>
        </w:rPr>
        <w:tab/>
      </w:r>
      <w:r w:rsidRPr="007F3CD8">
        <w:rPr>
          <w:b/>
          <w:lang w:val="ru-RU"/>
        </w:rPr>
        <w:t>ЦЕЛИ ИЗУЧЕНИЯ УЧЕБНОГО ПРЕДМЕТА «ТЕХНОЛОГИЯ»</w:t>
      </w:r>
      <w:r w:rsidRPr="007F3CD8">
        <w:rPr>
          <w:lang w:val="ru-RU"/>
        </w:rPr>
        <w:br/>
      </w:r>
      <w:r w:rsidRPr="007F3CD8">
        <w:rPr>
          <w:rFonts w:ascii="Times New Roman" w:hAnsi="Times New Roman" w:cs="Times New Roman"/>
          <w:sz w:val="24"/>
          <w:lang w:val="ru-RU"/>
        </w:rPr>
        <w:tab/>
      </w:r>
      <w:r w:rsidRPr="007F3CD8">
        <w:rPr>
          <w:rFonts w:ascii="Times New Roman" w:hAnsi="Times New Roman" w:cs="Times New Roman"/>
          <w:i/>
          <w:sz w:val="24"/>
          <w:lang w:val="ru-RU"/>
        </w:rPr>
        <w:t xml:space="preserve">Основной целью </w:t>
      </w:r>
      <w:r w:rsidRPr="007F3CD8">
        <w:rPr>
          <w:rFonts w:ascii="Times New Roman" w:hAnsi="Times New Roman" w:cs="Times New Roman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7F3CD8">
        <w:rPr>
          <w:rFonts w:ascii="Times New Roman" w:hAnsi="Times New Roman" w:cs="Times New Roman"/>
          <w:sz w:val="24"/>
          <w:lang w:val="ru-RU"/>
        </w:rPr>
        <w:t>о-</w:t>
      </w:r>
      <w:proofErr w:type="gramEnd"/>
      <w:r w:rsidRPr="007F3CD8">
        <w:rPr>
          <w:rFonts w:ascii="Times New Roman" w:hAnsi="Times New Roman" w:cs="Times New Roman"/>
          <w:sz w:val="24"/>
          <w:lang w:val="ru-RU"/>
        </w:rPr>
        <w:br/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FE7BF4" w:rsidRPr="007F3CD8" w:rsidRDefault="007F3CD8" w:rsidP="007F3CD8">
      <w:pPr>
        <w:pStyle w:val="a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</w:t>
      </w:r>
      <w:r w:rsidRPr="007F3CD8">
        <w:rPr>
          <w:rFonts w:ascii="Times New Roman" w:hAnsi="Times New Roman" w:cs="Times New Roman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</w:r>
    </w:p>
    <w:p w:rsid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7F3CD8">
        <w:rPr>
          <w:rFonts w:ascii="Times New Roman" w:hAnsi="Times New Roman" w:cs="Times New Roman"/>
          <w:i/>
          <w:sz w:val="24"/>
          <w:lang w:val="ru-RU"/>
        </w:rPr>
        <w:t xml:space="preserve">Образовательные задачи курса: </w:t>
      </w:r>
    </w:p>
    <w:p w:rsid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7F3CD8" w:rsidRDefault="007F3CD8" w:rsidP="007F3CD8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7F3CD8" w:rsidRDefault="007F3CD8" w:rsidP="007F3CD8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7F3CD8" w:rsidRDefault="007F3CD8" w:rsidP="007F3CD8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  <w:t xml:space="preserve">формирование основ </w:t>
      </w:r>
      <w:proofErr w:type="spellStart"/>
      <w:r w:rsidRPr="007F3CD8">
        <w:rPr>
          <w:rFonts w:ascii="Times New Roman" w:hAnsi="Times New Roman" w:cs="Times New Roman"/>
          <w:sz w:val="24"/>
          <w:lang w:val="ru-RU"/>
        </w:rPr>
        <w:t>чертёжно</w:t>
      </w:r>
      <w:proofErr w:type="spellEnd"/>
      <w:r w:rsidRPr="007F3CD8">
        <w:rPr>
          <w:rFonts w:ascii="Times New Roman" w:hAnsi="Times New Roman" w:cs="Times New Roman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</w:p>
    <w:p w:rsidR="00FE7BF4" w:rsidRPr="007F3CD8" w:rsidRDefault="007F3CD8" w:rsidP="007F3CD8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7F3CD8" w:rsidRDefault="007F3CD8" w:rsidP="007F3CD8">
      <w:pPr>
        <w:pStyle w:val="a9"/>
        <w:ind w:left="720"/>
        <w:rPr>
          <w:rFonts w:ascii="Times New Roman" w:hAnsi="Times New Roman" w:cs="Times New Roman"/>
          <w:i/>
          <w:sz w:val="24"/>
          <w:lang w:val="ru-RU"/>
        </w:rPr>
      </w:pPr>
    </w:p>
    <w:p w:rsidR="007F3CD8" w:rsidRDefault="007F3CD8" w:rsidP="007F3CD8">
      <w:pPr>
        <w:pStyle w:val="a9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</w:t>
      </w:r>
      <w:r w:rsidRPr="007F3CD8">
        <w:rPr>
          <w:rFonts w:ascii="Times New Roman" w:hAnsi="Times New Roman" w:cs="Times New Roman"/>
          <w:i/>
          <w:sz w:val="24"/>
          <w:lang w:val="ru-RU"/>
        </w:rPr>
        <w:t xml:space="preserve">Развивающие задачи: </w:t>
      </w:r>
    </w:p>
    <w:p w:rsidR="007F3CD8" w:rsidRDefault="007F3CD8" w:rsidP="007F3CD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7F3CD8" w:rsidRDefault="007F3CD8" w:rsidP="007F3CD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7F3CD8" w:rsidRDefault="007F3CD8" w:rsidP="007F3CD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:rsidR="00FE7BF4" w:rsidRPr="007F3CD8" w:rsidRDefault="007F3CD8" w:rsidP="007F3CD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ab/>
        <w:t>развитие гибкости и вариативности мышления, способностей к изобретательской деятельности.</w:t>
      </w:r>
    </w:p>
    <w:p w:rsidR="007F3CD8" w:rsidRPr="007F3CD8" w:rsidRDefault="007F3CD8" w:rsidP="007F3CD8">
      <w:pPr>
        <w:pStyle w:val="a9"/>
        <w:ind w:left="2160"/>
        <w:jc w:val="both"/>
        <w:rPr>
          <w:rFonts w:ascii="Times New Roman" w:hAnsi="Times New Roman" w:cs="Times New Roman"/>
          <w:sz w:val="24"/>
          <w:lang w:val="ru-RU"/>
        </w:rPr>
      </w:pPr>
    </w:p>
    <w:p w:rsidR="007F3CD8" w:rsidRDefault="007F3CD8" w:rsidP="007F3CD8">
      <w:pPr>
        <w:pStyle w:val="a9"/>
        <w:jc w:val="both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</w:t>
      </w:r>
      <w:r w:rsidRPr="007F3CD8">
        <w:rPr>
          <w:rFonts w:ascii="Times New Roman" w:hAnsi="Times New Roman" w:cs="Times New Roman"/>
          <w:i/>
          <w:sz w:val="24"/>
          <w:lang w:val="ru-RU"/>
        </w:rPr>
        <w:t>Воспитательные задачи:</w:t>
      </w:r>
    </w:p>
    <w:p w:rsidR="007F3CD8" w:rsidRDefault="007F3CD8" w:rsidP="007F3CD8">
      <w:pPr>
        <w:pStyle w:val="a9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8E206E" w:rsidRPr="008E206E" w:rsidRDefault="007F3CD8" w:rsidP="008E206E">
      <w:pPr>
        <w:pStyle w:val="a9"/>
        <w:numPr>
          <w:ilvl w:val="0"/>
          <w:numId w:val="14"/>
        </w:numPr>
        <w:ind w:left="284" w:firstLine="425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E206E">
        <w:rPr>
          <w:rFonts w:ascii="Times New Roman" w:hAnsi="Times New Roman" w:cs="Times New Roman"/>
          <w:sz w:val="24"/>
          <w:lang w:val="ru-RU"/>
        </w:rPr>
        <w:t>саморегуляции</w:t>
      </w:r>
      <w:proofErr w:type="spellEnd"/>
      <w:r w:rsidRPr="008E206E">
        <w:rPr>
          <w:rFonts w:ascii="Times New Roman" w:hAnsi="Times New Roman" w:cs="Times New Roman"/>
          <w:sz w:val="24"/>
          <w:lang w:val="ru-RU"/>
        </w:rPr>
        <w:t xml:space="preserve">, активности и инициативности; воспитание интереса и творческого отношения к продуктивной созидательной </w:t>
      </w:r>
      <w:proofErr w:type="spellStart"/>
      <w:r w:rsidRPr="008E206E">
        <w:rPr>
          <w:rFonts w:ascii="Times New Roman" w:hAnsi="Times New Roman" w:cs="Times New Roman"/>
          <w:sz w:val="24"/>
          <w:lang w:val="ru-RU"/>
        </w:rPr>
        <w:t>деятельности</w:t>
      </w:r>
      <w:proofErr w:type="gramStart"/>
      <w:r w:rsidRPr="008E206E">
        <w:rPr>
          <w:rFonts w:ascii="Times New Roman" w:hAnsi="Times New Roman" w:cs="Times New Roman"/>
          <w:sz w:val="24"/>
          <w:lang w:val="ru-RU"/>
        </w:rPr>
        <w:t>,м</w:t>
      </w:r>
      <w:proofErr w:type="gramEnd"/>
      <w:r w:rsidRPr="008E206E">
        <w:rPr>
          <w:rFonts w:ascii="Times New Roman" w:hAnsi="Times New Roman" w:cs="Times New Roman"/>
          <w:sz w:val="24"/>
          <w:lang w:val="ru-RU"/>
        </w:rPr>
        <w:t>отивации</w:t>
      </w:r>
      <w:proofErr w:type="spellEnd"/>
      <w:r w:rsidRPr="008E206E">
        <w:rPr>
          <w:rFonts w:ascii="Times New Roman" w:hAnsi="Times New Roman" w:cs="Times New Roman"/>
          <w:sz w:val="24"/>
          <w:lang w:val="ru-RU"/>
        </w:rPr>
        <w:t xml:space="preserve"> успеха и достижений, стремления к творческой самореализации; </w:t>
      </w:r>
    </w:p>
    <w:p w:rsidR="008E206E" w:rsidRPr="008E206E" w:rsidRDefault="007F3CD8" w:rsidP="008E206E">
      <w:pPr>
        <w:pStyle w:val="a9"/>
        <w:numPr>
          <w:ilvl w:val="0"/>
          <w:numId w:val="14"/>
        </w:numPr>
        <w:ind w:left="284" w:firstLine="425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lastRenderedPageBreak/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FE7BF4" w:rsidRDefault="007F3CD8" w:rsidP="008E206E">
      <w:pPr>
        <w:pStyle w:val="a9"/>
        <w:numPr>
          <w:ilvl w:val="0"/>
          <w:numId w:val="14"/>
        </w:numPr>
        <w:ind w:left="284" w:firstLine="425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206E" w:rsidRPr="008E206E" w:rsidRDefault="008E206E" w:rsidP="008E206E">
      <w:pPr>
        <w:pStyle w:val="a9"/>
        <w:ind w:left="709"/>
        <w:jc w:val="both"/>
        <w:rPr>
          <w:rFonts w:ascii="Times New Roman" w:hAnsi="Times New Roman" w:cs="Times New Roman"/>
          <w:sz w:val="24"/>
          <w:lang w:val="ru-RU"/>
        </w:rPr>
      </w:pPr>
    </w:p>
    <w:p w:rsidR="00FE7BF4" w:rsidRPr="007F3CD8" w:rsidRDefault="007F3CD8" w:rsidP="007F3CD8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rFonts w:ascii="Times New Roman" w:hAnsi="Times New Roman" w:cs="Times New Roman"/>
          <w:b/>
          <w:sz w:val="24"/>
          <w:lang w:val="ru-RU"/>
        </w:rPr>
        <w:t xml:space="preserve">МЕСТО УЧЕБНОГО ПРЕДМЕТА «ТЕХНОЛОГИЯ» В УЧЕБНОМ ПЛАНЕ </w:t>
      </w:r>
      <w:r w:rsidRPr="007F3CD8">
        <w:rPr>
          <w:rFonts w:ascii="Times New Roman" w:hAnsi="Times New Roman" w:cs="Times New Roman"/>
          <w:sz w:val="24"/>
          <w:lang w:val="ru-RU"/>
        </w:rPr>
        <w:br/>
        <w:t>Согласно требованиям ФГОС общее число часов на изучение курса «Технология» в 1 классе — 33 часа (по 1 часу в неделю)</w:t>
      </w:r>
    </w:p>
    <w:p w:rsidR="00FE7BF4" w:rsidRPr="007F3CD8" w:rsidRDefault="00FE7BF4">
      <w:pPr>
        <w:rPr>
          <w:lang w:val="ru-RU"/>
        </w:rPr>
        <w:sectPr w:rsidR="00FE7BF4" w:rsidRPr="007F3CD8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FE7BF4" w:rsidRPr="007F3CD8" w:rsidRDefault="00FE7BF4">
      <w:pPr>
        <w:autoSpaceDE w:val="0"/>
        <w:autoSpaceDN w:val="0"/>
        <w:spacing w:after="78" w:line="220" w:lineRule="exact"/>
        <w:rPr>
          <w:lang w:val="ru-RU"/>
        </w:rPr>
      </w:pPr>
    </w:p>
    <w:p w:rsidR="00FE7BF4" w:rsidRPr="007F3CD8" w:rsidRDefault="007F3CD8">
      <w:pPr>
        <w:autoSpaceDE w:val="0"/>
        <w:autoSpaceDN w:val="0"/>
        <w:spacing w:after="0" w:line="230" w:lineRule="auto"/>
        <w:rPr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E206E" w:rsidRDefault="007F3CD8" w:rsidP="008E206E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8E206E">
        <w:rPr>
          <w:rFonts w:ascii="Times New Roman" w:hAnsi="Times New Roman" w:cs="Times New Roman"/>
          <w:b/>
          <w:sz w:val="24"/>
          <w:lang w:val="ru-RU"/>
        </w:rPr>
        <w:t xml:space="preserve">Технологии, профессии и производства </w:t>
      </w:r>
    </w:p>
    <w:p w:rsidR="00FE7BF4" w:rsidRPr="008E206E" w:rsidRDefault="007F3CD8" w:rsidP="008E206E">
      <w:pPr>
        <w:pStyle w:val="a9"/>
        <w:ind w:left="108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br/>
        <w:t>Природа как источник сырьевых ресурсов и творчества мастеров.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 xml:space="preserve">Профессии родных и знакомых. Профессии, связанные с </w:t>
      </w:r>
      <w:proofErr w:type="spellStart"/>
      <w:r w:rsidRPr="008E206E">
        <w:rPr>
          <w:rFonts w:ascii="Times New Roman" w:hAnsi="Times New Roman" w:cs="Times New Roman"/>
          <w:sz w:val="24"/>
          <w:lang w:val="ru-RU"/>
        </w:rPr>
        <w:t>из</w:t>
      </w:r>
      <w:proofErr w:type="gramStart"/>
      <w:r w:rsidRPr="008E206E">
        <w:rPr>
          <w:rFonts w:ascii="Times New Roman" w:hAnsi="Times New Roman" w:cs="Times New Roman"/>
          <w:sz w:val="24"/>
          <w:lang w:val="ru-RU"/>
        </w:rPr>
        <w:t>у</w:t>
      </w:r>
      <w:proofErr w:type="spellEnd"/>
      <w:r w:rsidRPr="008E206E">
        <w:rPr>
          <w:rFonts w:ascii="Times New Roman" w:hAnsi="Times New Roman" w:cs="Times New Roman"/>
          <w:sz w:val="24"/>
          <w:lang w:val="ru-RU"/>
        </w:rPr>
        <w:t>-</w:t>
      </w:r>
      <w:proofErr w:type="gramEnd"/>
      <w:r w:rsidRPr="008E206E">
        <w:rPr>
          <w:rFonts w:ascii="Times New Roman" w:hAnsi="Times New Roman" w:cs="Times New Roman"/>
          <w:sz w:val="24"/>
          <w:lang w:val="ru-RU"/>
        </w:rPr>
        <w:t xml:space="preserve"> чаемыми материалами и производствами. Профессии сферы обслуживания.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Традиции и праздники народов России, ремёсла, обычаи.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lang w:val="ru-RU"/>
        </w:rPr>
        <w:tab/>
      </w:r>
      <w:r w:rsidRPr="007F3CD8">
        <w:rPr>
          <w:b/>
          <w:lang w:val="ru-RU"/>
        </w:rPr>
        <w:t xml:space="preserve">2. Технологии ручной обработки материалов </w:t>
      </w:r>
      <w:r w:rsidRPr="007F3CD8">
        <w:rPr>
          <w:lang w:val="ru-RU"/>
        </w:rPr>
        <w:br/>
      </w:r>
      <w:r w:rsidRPr="007F3CD8">
        <w:rPr>
          <w:lang w:val="ru-RU"/>
        </w:rPr>
        <w:tab/>
      </w:r>
      <w:r w:rsidRPr="008E206E">
        <w:rPr>
          <w:rFonts w:ascii="Times New Roman" w:hAnsi="Times New Roman" w:cs="Times New Roman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8E206E">
        <w:rPr>
          <w:rFonts w:ascii="Times New Roman" w:hAnsi="Times New Roman" w:cs="Times New Roman"/>
          <w:sz w:val="24"/>
          <w:lang w:val="ru-RU"/>
        </w:rPr>
        <w:br/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E206E">
        <w:rPr>
          <w:rFonts w:ascii="Times New Roman" w:hAnsi="Times New Roman" w:cs="Times New Roman"/>
          <w:sz w:val="24"/>
          <w:lang w:val="ru-RU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E206E">
        <w:rPr>
          <w:rFonts w:ascii="Times New Roman" w:hAnsi="Times New Roman" w:cs="Times New Roman"/>
          <w:sz w:val="24"/>
          <w:lang w:val="ru-RU"/>
        </w:rPr>
        <w:t>сминание</w:t>
      </w:r>
      <w:proofErr w:type="spellEnd"/>
      <w:r w:rsidRPr="008E206E">
        <w:rPr>
          <w:rFonts w:ascii="Times New Roman" w:hAnsi="Times New Roman" w:cs="Times New Roman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8E206E">
        <w:rPr>
          <w:rFonts w:ascii="Times New Roman" w:hAnsi="Times New Roman" w:cs="Times New Roman"/>
          <w:sz w:val="24"/>
          <w:lang w:val="ru-RU"/>
        </w:rPr>
        <w:t>Виды природных материалов (плоские — листья и объёмные — орехи, шишки, семена, ветки).</w:t>
      </w:r>
      <w:proofErr w:type="gramEnd"/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Использование дополнительных отделочных материалов.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b/>
          <w:lang w:val="ru-RU"/>
        </w:rPr>
        <w:t xml:space="preserve">3. Конструирование и </w:t>
      </w:r>
      <w:proofErr w:type="gramStart"/>
      <w:r w:rsidRPr="007F3CD8">
        <w:rPr>
          <w:b/>
          <w:lang w:val="ru-RU"/>
        </w:rPr>
        <w:t>моделирование</w:t>
      </w:r>
      <w:proofErr w:type="gramEnd"/>
      <w:r w:rsidRPr="007F3CD8">
        <w:rPr>
          <w:b/>
          <w:lang w:val="ru-RU"/>
        </w:rPr>
        <w:t xml:space="preserve"> </w:t>
      </w:r>
      <w:r w:rsidRPr="007F3CD8">
        <w:rPr>
          <w:lang w:val="ru-RU"/>
        </w:rPr>
        <w:br/>
      </w:r>
      <w:r w:rsidRPr="008E206E">
        <w:rPr>
          <w:rFonts w:ascii="Times New Roman" w:hAnsi="Times New Roman" w:cs="Times New Roman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8E206E">
        <w:rPr>
          <w:rFonts w:ascii="Times New Roman" w:hAnsi="Times New Roman" w:cs="Times New Roman"/>
          <w:sz w:val="24"/>
          <w:lang w:val="ru-RU"/>
        </w:rPr>
        <w:br/>
        <w:t xml:space="preserve">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</w:t>
      </w:r>
      <w:r w:rsidRPr="008E206E">
        <w:rPr>
          <w:rFonts w:ascii="Times New Roman" w:hAnsi="Times New Roman" w:cs="Times New Roman"/>
          <w:sz w:val="24"/>
          <w:lang w:val="ru-RU"/>
        </w:rPr>
        <w:br/>
        <w:t>результата/замысла.</w:t>
      </w:r>
    </w:p>
    <w:p w:rsidR="008E206E" w:rsidRDefault="007F3CD8" w:rsidP="008E206E">
      <w:pPr>
        <w:pStyle w:val="a9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4. Информационно-коммуникативные технологии </w:t>
      </w:r>
    </w:p>
    <w:p w:rsidR="00FE7BF4" w:rsidRP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lang w:val="ru-RU"/>
        </w:rPr>
        <w:br/>
      </w:r>
      <w:r w:rsidRPr="008E206E">
        <w:rPr>
          <w:rFonts w:ascii="Times New Roman" w:hAnsi="Times New Roman" w:cs="Times New Roman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</w:r>
      <w:r w:rsidRPr="008E206E">
        <w:rPr>
          <w:rFonts w:ascii="Times New Roman" w:hAnsi="Times New Roman" w:cs="Times New Roman"/>
          <w:b/>
          <w:sz w:val="24"/>
          <w:lang w:val="ru-RU"/>
        </w:rPr>
        <w:t xml:space="preserve">Универсальные учебные действия (пропедевтический уровень) </w:t>
      </w:r>
      <w:r w:rsidRPr="008E206E">
        <w:rPr>
          <w:rFonts w:ascii="Times New Roman" w:hAnsi="Times New Roman" w:cs="Times New Roman"/>
          <w:sz w:val="24"/>
          <w:lang w:val="ru-RU"/>
        </w:rPr>
        <w:br/>
      </w:r>
      <w:r w:rsidRPr="008E206E">
        <w:rPr>
          <w:rFonts w:ascii="Times New Roman" w:hAnsi="Times New Roman" w:cs="Times New Roman"/>
          <w:sz w:val="24"/>
          <w:lang w:val="ru-RU"/>
        </w:rPr>
        <w:tab/>
      </w:r>
      <w:r w:rsidRPr="008E206E">
        <w:rPr>
          <w:rFonts w:ascii="Times New Roman" w:hAnsi="Times New Roman" w:cs="Times New Roman"/>
          <w:b/>
          <w:i/>
          <w:sz w:val="24"/>
          <w:lang w:val="ru-RU"/>
        </w:rPr>
        <w:t xml:space="preserve">Познавательные УУД: </w:t>
      </w:r>
    </w:p>
    <w:p w:rsidR="008E206E" w:rsidRDefault="007F3CD8" w:rsidP="008E206E">
      <w:pPr>
        <w:pStyle w:val="a9"/>
        <w:numPr>
          <w:ilvl w:val="0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 xml:space="preserve">ориентироваться в терминах, используемых в технологии (в пределах </w:t>
      </w:r>
      <w:proofErr w:type="gramStart"/>
      <w:r w:rsidRPr="008E206E">
        <w:rPr>
          <w:rFonts w:ascii="Times New Roman" w:hAnsi="Times New Roman" w:cs="Times New Roman"/>
          <w:sz w:val="24"/>
          <w:lang w:val="ru-RU"/>
        </w:rPr>
        <w:t>изученного</w:t>
      </w:r>
      <w:proofErr w:type="gramEnd"/>
      <w:r w:rsidRPr="008E206E">
        <w:rPr>
          <w:rFonts w:ascii="Times New Roman" w:hAnsi="Times New Roman" w:cs="Times New Roman"/>
          <w:sz w:val="24"/>
          <w:lang w:val="ru-RU"/>
        </w:rPr>
        <w:t xml:space="preserve">); </w:t>
      </w:r>
    </w:p>
    <w:p w:rsidR="008E206E" w:rsidRDefault="007F3CD8" w:rsidP="008E206E">
      <w:pPr>
        <w:pStyle w:val="a9"/>
        <w:numPr>
          <w:ilvl w:val="0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 xml:space="preserve">воспринимать и использовать предложенную инструкцию (устную, графическую); </w:t>
      </w:r>
    </w:p>
    <w:p w:rsidR="008E206E" w:rsidRDefault="007F3CD8" w:rsidP="008E206E">
      <w:pPr>
        <w:pStyle w:val="a9"/>
        <w:numPr>
          <w:ilvl w:val="0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FE7BF4" w:rsidRPr="008E206E" w:rsidRDefault="007F3CD8" w:rsidP="008E206E">
      <w:pPr>
        <w:pStyle w:val="a9"/>
        <w:numPr>
          <w:ilvl w:val="0"/>
          <w:numId w:val="22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>сравнивать отдельные изделия (конструкции), находить сходство и различия в их устройстве.</w:t>
      </w:r>
    </w:p>
    <w:p w:rsid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</w:r>
      <w:r w:rsidRPr="008E206E">
        <w:rPr>
          <w:rFonts w:ascii="Times New Roman" w:hAnsi="Times New Roman" w:cs="Times New Roman"/>
          <w:b/>
          <w:i/>
          <w:sz w:val="24"/>
          <w:lang w:val="ru-RU"/>
        </w:rPr>
        <w:t xml:space="preserve">Работа с информацией: </w:t>
      </w:r>
    </w:p>
    <w:p w:rsidR="008E206E" w:rsidRDefault="007F3CD8" w:rsidP="008E206E">
      <w:pPr>
        <w:pStyle w:val="a9"/>
        <w:numPr>
          <w:ilvl w:val="0"/>
          <w:numId w:val="21"/>
        </w:numPr>
        <w:ind w:left="774" w:hanging="774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</w:p>
    <w:p w:rsidR="00FE7BF4" w:rsidRPr="008E206E" w:rsidRDefault="007F3CD8" w:rsidP="008E206E">
      <w:pPr>
        <w:pStyle w:val="a9"/>
        <w:numPr>
          <w:ilvl w:val="0"/>
          <w:numId w:val="21"/>
        </w:numPr>
        <w:ind w:left="774" w:hanging="774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E206E" w:rsidRPr="008E206E" w:rsidRDefault="008E206E" w:rsidP="008E206E">
      <w:pPr>
        <w:pStyle w:val="a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lang w:val="ru-RU"/>
        </w:rPr>
        <w:t xml:space="preserve">                         </w:t>
      </w:r>
      <w:r w:rsidR="007F3CD8" w:rsidRPr="008E206E">
        <w:rPr>
          <w:rFonts w:ascii="Times New Roman" w:hAnsi="Times New Roman" w:cs="Times New Roman"/>
          <w:b/>
          <w:i/>
          <w:sz w:val="24"/>
          <w:lang w:val="ru-RU"/>
        </w:rPr>
        <w:t xml:space="preserve">Коммуникативные УУД: </w:t>
      </w:r>
    </w:p>
    <w:p w:rsidR="008E206E" w:rsidRDefault="007F3CD8" w:rsidP="008E206E">
      <w:pPr>
        <w:pStyle w:val="a9"/>
        <w:numPr>
          <w:ilvl w:val="0"/>
          <w:numId w:val="20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FE7BF4" w:rsidRPr="008E206E" w:rsidRDefault="007F3CD8" w:rsidP="008E206E">
      <w:pPr>
        <w:pStyle w:val="a9"/>
        <w:numPr>
          <w:ilvl w:val="0"/>
          <w:numId w:val="20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>строить несложные высказывания, сообщения в устной форме (по содержанию изученных тем).</w:t>
      </w:r>
    </w:p>
    <w:p w:rsid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>Р</w:t>
      </w:r>
      <w:r w:rsidRPr="008E206E">
        <w:rPr>
          <w:rFonts w:ascii="Times New Roman" w:hAnsi="Times New Roman" w:cs="Times New Roman"/>
          <w:b/>
          <w:i/>
          <w:sz w:val="24"/>
          <w:lang w:val="ru-RU"/>
        </w:rPr>
        <w:t xml:space="preserve">егулятивные УУД: </w:t>
      </w:r>
    </w:p>
    <w:p w:rsidR="008E206E" w:rsidRDefault="007F3CD8" w:rsidP="008E206E">
      <w:pPr>
        <w:pStyle w:val="a9"/>
        <w:numPr>
          <w:ilvl w:val="0"/>
          <w:numId w:val="19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 xml:space="preserve">принимать и удерживать в процессе деятельности предложенную учебную задачу; </w:t>
      </w:r>
    </w:p>
    <w:p w:rsidR="008E206E" w:rsidRDefault="007F3CD8" w:rsidP="008E206E">
      <w:pPr>
        <w:pStyle w:val="a9"/>
        <w:numPr>
          <w:ilvl w:val="0"/>
          <w:numId w:val="19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</w:p>
    <w:p w:rsidR="008E206E" w:rsidRDefault="007F3CD8" w:rsidP="008E206E">
      <w:pPr>
        <w:pStyle w:val="a9"/>
        <w:numPr>
          <w:ilvl w:val="0"/>
          <w:numId w:val="19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</w:p>
    <w:p w:rsidR="008E206E" w:rsidRDefault="007F3CD8" w:rsidP="008E206E">
      <w:pPr>
        <w:pStyle w:val="a9"/>
        <w:numPr>
          <w:ilvl w:val="0"/>
          <w:numId w:val="19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</w:p>
    <w:p w:rsidR="00FE7BF4" w:rsidRPr="008E206E" w:rsidRDefault="007F3CD8" w:rsidP="008E206E">
      <w:pPr>
        <w:pStyle w:val="a9"/>
        <w:numPr>
          <w:ilvl w:val="0"/>
          <w:numId w:val="19"/>
        </w:numPr>
        <w:ind w:left="709" w:hanging="709"/>
        <w:jc w:val="both"/>
        <w:rPr>
          <w:rFonts w:ascii="Times New Roman" w:hAnsi="Times New Roman" w:cs="Times New Roman"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  <w:t>выполнять несложные действия контроля и оценки по предложенным критериям.</w:t>
      </w:r>
    </w:p>
    <w:p w:rsidR="008E206E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ab/>
      </w:r>
      <w:r w:rsidRPr="008E206E">
        <w:rPr>
          <w:rFonts w:ascii="Times New Roman" w:hAnsi="Times New Roman" w:cs="Times New Roman"/>
          <w:b/>
          <w:i/>
          <w:sz w:val="24"/>
          <w:lang w:val="ru-RU"/>
        </w:rPr>
        <w:t xml:space="preserve">Совместная деятельность: </w:t>
      </w:r>
    </w:p>
    <w:p w:rsidR="008E206E" w:rsidRPr="008E206E" w:rsidRDefault="007F3CD8" w:rsidP="008E206E">
      <w:pPr>
        <w:pStyle w:val="a9"/>
        <w:numPr>
          <w:ilvl w:val="0"/>
          <w:numId w:val="18"/>
        </w:numPr>
        <w:jc w:val="both"/>
        <w:rPr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</w:p>
    <w:p w:rsidR="00FE7BF4" w:rsidRPr="007F3CD8" w:rsidRDefault="007F3CD8" w:rsidP="008E206E">
      <w:pPr>
        <w:pStyle w:val="a9"/>
        <w:numPr>
          <w:ilvl w:val="0"/>
          <w:numId w:val="18"/>
        </w:numPr>
        <w:jc w:val="both"/>
        <w:rPr>
          <w:lang w:val="ru-RU"/>
        </w:rPr>
      </w:pPr>
      <w:r w:rsidRPr="008E206E">
        <w:rPr>
          <w:rFonts w:ascii="Times New Roman" w:hAnsi="Times New Roman" w:cs="Times New Roman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</w:t>
      </w:r>
      <w:r w:rsidRPr="007F3CD8">
        <w:rPr>
          <w:lang w:val="ru-RU"/>
        </w:rPr>
        <w:t>.</w:t>
      </w:r>
    </w:p>
    <w:p w:rsidR="00FE7BF4" w:rsidRPr="007F3CD8" w:rsidRDefault="00FE7BF4">
      <w:pPr>
        <w:autoSpaceDE w:val="0"/>
        <w:autoSpaceDN w:val="0"/>
        <w:spacing w:after="78" w:line="220" w:lineRule="exact"/>
        <w:rPr>
          <w:lang w:val="ru-RU"/>
        </w:rPr>
      </w:pPr>
    </w:p>
    <w:p w:rsidR="00FE7BF4" w:rsidRPr="007F3CD8" w:rsidRDefault="007F3CD8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«ТЕХНОЛОГИЯ»</w:t>
      </w:r>
      <w:r w:rsidR="008E20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 УРОВНЕ НАЧАЛЬНОГО ОБЩЕГО ОБРАЗОВАНИЯ </w:t>
      </w:r>
    </w:p>
    <w:p w:rsidR="008E206E" w:rsidRDefault="007F3CD8" w:rsidP="008E206E">
      <w:pPr>
        <w:pStyle w:val="a9"/>
        <w:ind w:firstLine="720"/>
        <w:jc w:val="both"/>
        <w:rPr>
          <w:b/>
          <w:lang w:val="ru-RU"/>
        </w:rPr>
      </w:pPr>
      <w:r w:rsidRPr="007F3CD8">
        <w:rPr>
          <w:lang w:val="ru-RU"/>
        </w:rPr>
        <w:tab/>
      </w:r>
      <w:r w:rsidRPr="007F3CD8">
        <w:rPr>
          <w:b/>
          <w:lang w:val="ru-RU"/>
        </w:rPr>
        <w:t xml:space="preserve">ЛИЧНОСТНЫЕ РЕЗУЛЬТАТЫ </w:t>
      </w:r>
      <w:proofErr w:type="gramStart"/>
      <w:r w:rsidRPr="007F3CD8">
        <w:rPr>
          <w:b/>
          <w:lang w:val="ru-RU"/>
        </w:rPr>
        <w:t>ОБУЧАЮЩЕГОСЯ</w:t>
      </w:r>
      <w:proofErr w:type="gramEnd"/>
      <w:r w:rsidRPr="007F3CD8">
        <w:rPr>
          <w:b/>
          <w:lang w:val="ru-RU"/>
        </w:rPr>
        <w:t xml:space="preserve"> </w:t>
      </w:r>
    </w:p>
    <w:p w:rsidR="004F056D" w:rsidRDefault="007F3CD8" w:rsidP="008E206E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3CD8">
        <w:rPr>
          <w:lang w:val="ru-RU"/>
        </w:rPr>
        <w:br/>
      </w:r>
      <w:r w:rsidRPr="008E206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результате изучения предмета «Технология» у обучающегося будут сформированы следующие личностные новообразования: </w:t>
      </w:r>
    </w:p>
    <w:p w:rsidR="004F056D" w:rsidRPr="004F056D" w:rsidRDefault="007F3CD8" w:rsidP="004F056D">
      <w:pPr>
        <w:pStyle w:val="a9"/>
        <w:numPr>
          <w:ilvl w:val="0"/>
          <w:numId w:val="23"/>
        </w:numPr>
        <w:jc w:val="both"/>
        <w:rPr>
          <w:lang w:val="ru-RU"/>
        </w:rPr>
      </w:pPr>
      <w:r w:rsidRPr="008E206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:rsidR="004F056D" w:rsidRPr="004F056D" w:rsidRDefault="007F3CD8" w:rsidP="004F056D">
      <w:pPr>
        <w:pStyle w:val="a9"/>
        <w:numPr>
          <w:ilvl w:val="0"/>
          <w:numId w:val="23"/>
        </w:numPr>
        <w:jc w:val="both"/>
        <w:rPr>
          <w:lang w:val="ru-RU"/>
        </w:rPr>
      </w:pPr>
      <w:r w:rsidRPr="008E206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осознание роли человека и используемых им технологий в сохранении гармонического </w:t>
      </w:r>
      <w:r w:rsidRPr="008E206E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сосуществования рукотворного мира с миром природы; ответственное отношение к сохранению окружающей среды; </w:t>
      </w:r>
    </w:p>
    <w:p w:rsidR="004F056D" w:rsidRPr="004F056D" w:rsidRDefault="007F3CD8" w:rsidP="004F056D">
      <w:pPr>
        <w:pStyle w:val="a9"/>
        <w:numPr>
          <w:ilvl w:val="0"/>
          <w:numId w:val="23"/>
        </w:numPr>
        <w:jc w:val="both"/>
        <w:rPr>
          <w:lang w:val="ru-RU"/>
        </w:rPr>
      </w:pPr>
      <w:r w:rsidRPr="008E206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4F056D" w:rsidRPr="004F056D" w:rsidRDefault="007F3CD8" w:rsidP="004F056D">
      <w:pPr>
        <w:pStyle w:val="a9"/>
        <w:numPr>
          <w:ilvl w:val="0"/>
          <w:numId w:val="23"/>
        </w:numPr>
        <w:jc w:val="both"/>
        <w:rPr>
          <w:lang w:val="ru-RU"/>
        </w:rPr>
      </w:pPr>
      <w:r w:rsidRPr="008E20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4F056D" w:rsidRDefault="007F3CD8" w:rsidP="004F056D">
      <w:pPr>
        <w:pStyle w:val="a9"/>
        <w:numPr>
          <w:ilvl w:val="0"/>
          <w:numId w:val="23"/>
        </w:numPr>
        <w:jc w:val="both"/>
        <w:rPr>
          <w:lang w:val="ru-RU"/>
        </w:rPr>
      </w:pPr>
      <w:r w:rsidRPr="008E206E">
        <w:rPr>
          <w:rFonts w:ascii="Times New Roman" w:hAnsi="Times New Roman" w:cs="Times New Roman"/>
          <w:sz w:val="24"/>
          <w:szCs w:val="24"/>
          <w:lang w:val="ru-RU"/>
        </w:rPr>
        <w:tab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</w:t>
      </w:r>
      <w:r w:rsidRPr="007F3CD8">
        <w:rPr>
          <w:lang w:val="ru-RU"/>
        </w:rPr>
        <w:t xml:space="preserve"> результат; способность к различным видам практической преобразующей деятельности; </w:t>
      </w:r>
    </w:p>
    <w:p w:rsidR="00FE7BF4" w:rsidRPr="007F3CD8" w:rsidRDefault="007F3CD8" w:rsidP="004F056D">
      <w:pPr>
        <w:pStyle w:val="a9"/>
        <w:numPr>
          <w:ilvl w:val="0"/>
          <w:numId w:val="23"/>
        </w:numPr>
        <w:jc w:val="both"/>
        <w:rPr>
          <w:lang w:val="ru-RU"/>
        </w:rPr>
      </w:pPr>
      <w:r w:rsidRPr="007F3CD8">
        <w:rPr>
          <w:lang w:val="ru-RU"/>
        </w:rPr>
        <w:tab/>
        <w:t xml:space="preserve">проявление </w:t>
      </w:r>
      <w:proofErr w:type="gramStart"/>
      <w:r w:rsidRPr="007F3CD8">
        <w:rPr>
          <w:lang w:val="ru-RU"/>
        </w:rPr>
        <w:t>устойчивых</w:t>
      </w:r>
      <w:proofErr w:type="gramEnd"/>
      <w:r w:rsidRPr="007F3CD8">
        <w:rPr>
          <w:lang w:val="ru-RU"/>
        </w:rPr>
        <w:t xml:space="preserve"> волевых качества и способность к </w:t>
      </w:r>
      <w:proofErr w:type="spellStart"/>
      <w:r w:rsidRPr="007F3CD8">
        <w:rPr>
          <w:lang w:val="ru-RU"/>
        </w:rPr>
        <w:t>саморегуляции</w:t>
      </w:r>
      <w:proofErr w:type="spellEnd"/>
      <w:r w:rsidRPr="007F3CD8">
        <w:rPr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7F3CD8">
        <w:rPr>
          <w:lang w:val="ru-RU"/>
        </w:rPr>
        <w:tab/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E7BF4" w:rsidRPr="004F056D" w:rsidRDefault="007F3CD8" w:rsidP="004F05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7F3CD8">
        <w:rPr>
          <w:b/>
          <w:lang w:val="ru-RU"/>
        </w:rPr>
        <w:t xml:space="preserve">МЕТАПРЕДМЕТНЫЕ РЕЗУЛЬТАТЫ ОБУЧАЮЩЕГОСЯ </w:t>
      </w:r>
      <w:r w:rsidRPr="007F3CD8">
        <w:rPr>
          <w:lang w:val="ru-RU"/>
        </w:rPr>
        <w:br/>
      </w:r>
      <w:r w:rsidRPr="004F056D">
        <w:rPr>
          <w:rFonts w:ascii="Times New Roman" w:hAnsi="Times New Roman" w:cs="Times New Roman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F056D" w:rsidRDefault="004F056D" w:rsidP="004F056D">
      <w:pPr>
        <w:pStyle w:val="a9"/>
        <w:jc w:val="both"/>
        <w:rPr>
          <w:b/>
          <w:lang w:val="ru-RU"/>
        </w:rPr>
      </w:pPr>
    </w:p>
    <w:p w:rsidR="004F056D" w:rsidRPr="004F056D" w:rsidRDefault="004F056D" w:rsidP="004F056D">
      <w:pPr>
        <w:pStyle w:val="a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b/>
          <w:lang w:val="ru-RU"/>
        </w:rPr>
        <w:t xml:space="preserve">             </w:t>
      </w:r>
      <w:r w:rsidR="007F3CD8" w:rsidRPr="007F3CD8">
        <w:rPr>
          <w:b/>
          <w:lang w:val="ru-RU"/>
        </w:rPr>
        <w:t xml:space="preserve">Познавательные УУД: </w:t>
      </w:r>
    </w:p>
    <w:p w:rsidR="004F056D" w:rsidRDefault="007F3CD8" w:rsidP="004F056D">
      <w:pPr>
        <w:pStyle w:val="a9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ориентироваться в терминах и понятиях, используемых в технологии (в пределах </w:t>
      </w:r>
      <w:proofErr w:type="gramStart"/>
      <w:r w:rsidRPr="004F056D">
        <w:rPr>
          <w:rFonts w:ascii="Times New Roman" w:hAnsi="Times New Roman" w:cs="Times New Roman"/>
          <w:sz w:val="24"/>
          <w:lang w:val="ru-RU"/>
        </w:rPr>
        <w:t>изученного</w:t>
      </w:r>
      <w:proofErr w:type="gramEnd"/>
      <w:r w:rsidRPr="004F056D">
        <w:rPr>
          <w:rFonts w:ascii="Times New Roman" w:hAnsi="Times New Roman" w:cs="Times New Roman"/>
          <w:sz w:val="24"/>
          <w:lang w:val="ru-RU"/>
        </w:rPr>
        <w:t xml:space="preserve">), использовать изученную терминологию в своих устных и письменных высказываниях; </w:t>
      </w:r>
    </w:p>
    <w:p w:rsidR="004F056D" w:rsidRDefault="007F3CD8" w:rsidP="004F056D">
      <w:pPr>
        <w:pStyle w:val="a9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>осуществлять анализ объектов и изделий с выделением существенных и несущественных</w:t>
      </w:r>
      <w:r w:rsidR="004F056D" w:rsidRPr="004F056D">
        <w:rPr>
          <w:rFonts w:ascii="Times New Roman" w:hAnsi="Times New Roman" w:cs="Times New Roman"/>
          <w:sz w:val="24"/>
          <w:lang w:val="ru-RU"/>
        </w:rPr>
        <w:t xml:space="preserve"> </w:t>
      </w:r>
      <w:r w:rsidRPr="004F056D">
        <w:rPr>
          <w:rFonts w:ascii="Times New Roman" w:hAnsi="Times New Roman" w:cs="Times New Roman"/>
          <w:sz w:val="24"/>
          <w:lang w:val="ru-RU"/>
        </w:rPr>
        <w:t xml:space="preserve">признаков; </w:t>
      </w:r>
    </w:p>
    <w:p w:rsidR="004F056D" w:rsidRDefault="007F3CD8" w:rsidP="004F056D">
      <w:pPr>
        <w:pStyle w:val="a9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сравнивать группы объектов/изделий, выделять в них общее и различия; </w:t>
      </w:r>
      <w:r w:rsidRPr="004F056D">
        <w:rPr>
          <w:rFonts w:ascii="Times New Roman" w:hAnsi="Times New Roman" w:cs="Times New Roman"/>
          <w:sz w:val="24"/>
          <w:lang w:val="ru-RU"/>
        </w:rPr>
        <w:br/>
      </w: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делать обобщения (технико-технологического и декоративно-художественного характера) по изучаемой тематике; </w:t>
      </w:r>
    </w:p>
    <w:p w:rsidR="004F056D" w:rsidRDefault="007F3CD8" w:rsidP="004F056D">
      <w:pPr>
        <w:pStyle w:val="a9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использовать схемы, модели и простейшие чертежи в собственной практической творческой деятельности; </w:t>
      </w:r>
    </w:p>
    <w:p w:rsidR="004F056D" w:rsidRDefault="007F3CD8" w:rsidP="004F056D">
      <w:pPr>
        <w:pStyle w:val="a9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</w:p>
    <w:p w:rsidR="00FE7BF4" w:rsidRPr="004F056D" w:rsidRDefault="007F3CD8" w:rsidP="004F056D">
      <w:pPr>
        <w:pStyle w:val="a9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F056D" w:rsidRDefault="007F3CD8" w:rsidP="004F056D">
      <w:pPr>
        <w:pStyle w:val="a9"/>
        <w:numPr>
          <w:ilvl w:val="0"/>
          <w:numId w:val="25"/>
        </w:numPr>
        <w:ind w:left="1134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b/>
          <w:lang w:val="ru-RU"/>
        </w:rPr>
        <w:t xml:space="preserve">Работа с информацией: </w:t>
      </w:r>
      <w:r w:rsidRPr="007F3CD8">
        <w:rPr>
          <w:lang w:val="ru-RU"/>
        </w:rPr>
        <w:br/>
      </w:r>
      <w:r w:rsidRPr="007F3CD8">
        <w:rPr>
          <w:lang w:val="ru-RU"/>
        </w:rPr>
        <w:tab/>
      </w:r>
      <w:r w:rsidRPr="004F056D">
        <w:rPr>
          <w:rFonts w:ascii="Times New Roman" w:hAnsi="Times New Roman" w:cs="Times New Roman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:rsidR="004F056D" w:rsidRPr="004F056D" w:rsidRDefault="007F3CD8" w:rsidP="004F056D">
      <w:pPr>
        <w:pStyle w:val="a9"/>
        <w:numPr>
          <w:ilvl w:val="0"/>
          <w:numId w:val="25"/>
        </w:numPr>
        <w:tabs>
          <w:tab w:val="left" w:pos="180"/>
        </w:tabs>
        <w:autoSpaceDE w:val="0"/>
        <w:autoSpaceDN w:val="0"/>
        <w:spacing w:line="281" w:lineRule="auto"/>
        <w:ind w:left="1134" w:right="288"/>
        <w:jc w:val="both"/>
        <w:rPr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  <w:r w:rsidR="004F056D">
        <w:rPr>
          <w:rFonts w:ascii="Times New Roman" w:hAnsi="Times New Roman" w:cs="Times New Roman"/>
          <w:sz w:val="24"/>
          <w:lang w:val="ru-RU"/>
        </w:rPr>
        <w:t xml:space="preserve"> </w:t>
      </w:r>
      <w:r w:rsidRPr="004F056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</w:p>
    <w:p w:rsidR="004F056D" w:rsidRPr="004F056D" w:rsidRDefault="007F3CD8" w:rsidP="004F056D">
      <w:pPr>
        <w:pStyle w:val="a9"/>
        <w:numPr>
          <w:ilvl w:val="0"/>
          <w:numId w:val="25"/>
        </w:numPr>
        <w:tabs>
          <w:tab w:val="left" w:pos="180"/>
        </w:tabs>
        <w:autoSpaceDE w:val="0"/>
        <w:autoSpaceDN w:val="0"/>
        <w:spacing w:line="281" w:lineRule="auto"/>
        <w:ind w:left="1134" w:right="288"/>
        <w:jc w:val="both"/>
        <w:rPr>
          <w:lang w:val="ru-RU"/>
        </w:rPr>
      </w:pPr>
      <w:r w:rsidRPr="004F056D">
        <w:rPr>
          <w:lang w:val="ru-RU"/>
        </w:rPr>
        <w:tab/>
      </w:r>
      <w:r w:rsidRPr="004F056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:rsidR="00FE7BF4" w:rsidRPr="004F056D" w:rsidRDefault="007F3CD8" w:rsidP="004F056D">
      <w:pPr>
        <w:pStyle w:val="a9"/>
        <w:numPr>
          <w:ilvl w:val="0"/>
          <w:numId w:val="25"/>
        </w:numPr>
        <w:tabs>
          <w:tab w:val="left" w:pos="180"/>
        </w:tabs>
        <w:autoSpaceDE w:val="0"/>
        <w:autoSpaceDN w:val="0"/>
        <w:spacing w:line="281" w:lineRule="auto"/>
        <w:ind w:left="1134" w:right="288"/>
        <w:jc w:val="both"/>
        <w:rPr>
          <w:lang w:val="ru-RU"/>
        </w:rPr>
      </w:pPr>
      <w:r w:rsidRPr="004F056D">
        <w:rPr>
          <w:lang w:val="ru-RU"/>
        </w:rPr>
        <w:tab/>
      </w:r>
      <w:r w:rsidRPr="004F056D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F056D" w:rsidRDefault="007F3CD8" w:rsidP="004F056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F3CD8">
        <w:rPr>
          <w:lang w:val="ru-RU"/>
        </w:rPr>
        <w:tab/>
      </w: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</w:p>
    <w:p w:rsidR="004F056D" w:rsidRPr="004F056D" w:rsidRDefault="007F3CD8" w:rsidP="004F056D">
      <w:pPr>
        <w:pStyle w:val="a9"/>
        <w:numPr>
          <w:ilvl w:val="0"/>
          <w:numId w:val="26"/>
        </w:numPr>
        <w:ind w:left="1134"/>
        <w:jc w:val="both"/>
        <w:rPr>
          <w:lang w:val="ru-RU"/>
        </w:rPr>
      </w:pPr>
      <w:r w:rsidRPr="004F056D">
        <w:rPr>
          <w:rFonts w:ascii="Times New Roman" w:hAnsi="Times New Roman" w:cs="Times New Roman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</w:t>
      </w:r>
    </w:p>
    <w:p w:rsidR="004F056D" w:rsidRPr="004F056D" w:rsidRDefault="007F3CD8" w:rsidP="004F056D">
      <w:pPr>
        <w:pStyle w:val="a9"/>
        <w:numPr>
          <w:ilvl w:val="0"/>
          <w:numId w:val="26"/>
        </w:numPr>
        <w:ind w:left="1134"/>
        <w:jc w:val="both"/>
        <w:rPr>
          <w:lang w:val="ru-RU"/>
        </w:rPr>
      </w:pPr>
      <w:r w:rsidRPr="004F056D">
        <w:rPr>
          <w:rFonts w:ascii="Times New Roman" w:hAnsi="Times New Roman" w:cs="Times New Roman"/>
          <w:sz w:val="24"/>
          <w:szCs w:val="24"/>
          <w:lang w:val="ru-RU"/>
        </w:rPr>
        <w:t xml:space="preserve">выслушивать разные мнения, учитывать их в диалоге; </w:t>
      </w:r>
    </w:p>
    <w:p w:rsidR="004F056D" w:rsidRPr="004F056D" w:rsidRDefault="007F3CD8" w:rsidP="004F056D">
      <w:pPr>
        <w:pStyle w:val="a9"/>
        <w:numPr>
          <w:ilvl w:val="0"/>
          <w:numId w:val="26"/>
        </w:numPr>
        <w:ind w:left="1134"/>
        <w:jc w:val="both"/>
        <w:rPr>
          <w:lang w:val="ru-RU"/>
        </w:rPr>
      </w:pPr>
      <w:r w:rsidRPr="004F056D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</w:p>
    <w:p w:rsidR="004F056D" w:rsidRPr="004F056D" w:rsidRDefault="007F3CD8" w:rsidP="004F056D">
      <w:pPr>
        <w:pStyle w:val="a9"/>
        <w:numPr>
          <w:ilvl w:val="0"/>
          <w:numId w:val="26"/>
        </w:numPr>
        <w:ind w:left="1134"/>
        <w:jc w:val="both"/>
        <w:rPr>
          <w:lang w:val="ru-RU"/>
        </w:rPr>
      </w:pPr>
      <w:r w:rsidRPr="004F056D">
        <w:rPr>
          <w:rFonts w:ascii="Times New Roman" w:hAnsi="Times New Roman" w:cs="Times New Roman"/>
          <w:sz w:val="24"/>
          <w:szCs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FE7BF4" w:rsidRPr="007F3CD8" w:rsidRDefault="007F3CD8" w:rsidP="004F056D">
      <w:pPr>
        <w:pStyle w:val="a9"/>
        <w:numPr>
          <w:ilvl w:val="0"/>
          <w:numId w:val="26"/>
        </w:numPr>
        <w:ind w:left="1134"/>
        <w:jc w:val="both"/>
        <w:rPr>
          <w:lang w:val="ru-RU"/>
        </w:rPr>
      </w:pPr>
      <w:r w:rsidRPr="004F056D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объяснять последовательность совершаемых действий при создании изделия</w:t>
      </w:r>
      <w:r w:rsidRPr="007F3CD8">
        <w:rPr>
          <w:lang w:val="ru-RU"/>
        </w:rPr>
        <w:t>.</w:t>
      </w:r>
    </w:p>
    <w:p w:rsidR="004F056D" w:rsidRDefault="007F3CD8" w:rsidP="004F056D">
      <w:pPr>
        <w:pStyle w:val="a9"/>
        <w:ind w:firstLine="720"/>
        <w:jc w:val="both"/>
        <w:rPr>
          <w:b/>
          <w:lang w:val="ru-RU"/>
        </w:rPr>
      </w:pPr>
      <w:r w:rsidRPr="007F3CD8">
        <w:rPr>
          <w:lang w:val="ru-RU"/>
        </w:rPr>
        <w:tab/>
      </w:r>
      <w:r w:rsidRPr="007F3CD8">
        <w:rPr>
          <w:b/>
          <w:lang w:val="ru-RU"/>
        </w:rPr>
        <w:t xml:space="preserve">Регулятивные УУД: </w:t>
      </w:r>
    </w:p>
    <w:p w:rsidR="004F056D" w:rsidRDefault="007F3CD8" w:rsidP="004F056D">
      <w:pPr>
        <w:pStyle w:val="a9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4F056D" w:rsidRDefault="007F3CD8" w:rsidP="004F056D">
      <w:pPr>
        <w:pStyle w:val="a9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 xml:space="preserve">выполнять правила безопасности труда при выполнении работы; </w:t>
      </w:r>
    </w:p>
    <w:p w:rsidR="004F056D" w:rsidRDefault="007F3CD8" w:rsidP="004F056D">
      <w:pPr>
        <w:pStyle w:val="a9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планировать работу, соотносить свои действия с поставленной целью; </w:t>
      </w:r>
    </w:p>
    <w:p w:rsidR="004F056D" w:rsidRDefault="007F3CD8" w:rsidP="004F056D">
      <w:pPr>
        <w:pStyle w:val="a9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4F056D" w:rsidRDefault="007F3CD8" w:rsidP="004F056D">
      <w:pPr>
        <w:pStyle w:val="a9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:rsidR="00FE7BF4" w:rsidRPr="004F056D" w:rsidRDefault="007F3CD8" w:rsidP="004F056D">
      <w:pPr>
        <w:pStyle w:val="a9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проявлять </w:t>
      </w:r>
      <w:proofErr w:type="gramStart"/>
      <w:r w:rsidRPr="004F056D">
        <w:rPr>
          <w:rFonts w:ascii="Times New Roman" w:hAnsi="Times New Roman" w:cs="Times New Roman"/>
          <w:sz w:val="24"/>
          <w:lang w:val="ru-RU"/>
        </w:rPr>
        <w:t>волевую</w:t>
      </w:r>
      <w:proofErr w:type="gramEnd"/>
      <w:r w:rsidRPr="004F056D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4F056D">
        <w:rPr>
          <w:rFonts w:ascii="Times New Roman" w:hAnsi="Times New Roman" w:cs="Times New Roman"/>
          <w:sz w:val="24"/>
          <w:lang w:val="ru-RU"/>
        </w:rPr>
        <w:t>саморегуляцию</w:t>
      </w:r>
      <w:proofErr w:type="spellEnd"/>
      <w:r w:rsidRPr="004F056D">
        <w:rPr>
          <w:rFonts w:ascii="Times New Roman" w:hAnsi="Times New Roman" w:cs="Times New Roman"/>
          <w:sz w:val="24"/>
          <w:lang w:val="ru-RU"/>
        </w:rPr>
        <w:t xml:space="preserve"> при выполнении работы.</w:t>
      </w:r>
    </w:p>
    <w:p w:rsidR="004F056D" w:rsidRDefault="007F3CD8" w:rsidP="004F056D">
      <w:pPr>
        <w:pStyle w:val="a9"/>
        <w:jc w:val="both"/>
        <w:rPr>
          <w:b/>
          <w:lang w:val="ru-RU"/>
        </w:rPr>
      </w:pPr>
      <w:r w:rsidRPr="007F3CD8">
        <w:rPr>
          <w:lang w:val="ru-RU"/>
        </w:rPr>
        <w:tab/>
      </w:r>
      <w:r w:rsidRPr="007F3CD8">
        <w:rPr>
          <w:b/>
          <w:lang w:val="ru-RU"/>
        </w:rPr>
        <w:t xml:space="preserve">Совместная деятельность: </w:t>
      </w:r>
    </w:p>
    <w:p w:rsidR="004F056D" w:rsidRDefault="007F3CD8" w:rsidP="004F056D">
      <w:pPr>
        <w:pStyle w:val="a9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lang w:val="ru-RU"/>
        </w:rPr>
        <w:br/>
      </w: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</w:t>
      </w:r>
    </w:p>
    <w:p w:rsidR="004F056D" w:rsidRDefault="007F3CD8" w:rsidP="004F056D">
      <w:pPr>
        <w:pStyle w:val="a9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 xml:space="preserve">осуществлять продуктивное сотрудничество; </w:t>
      </w:r>
      <w:r w:rsidRPr="004F056D">
        <w:rPr>
          <w:rFonts w:ascii="Times New Roman" w:hAnsi="Times New Roman" w:cs="Times New Roman"/>
          <w:sz w:val="24"/>
          <w:lang w:val="ru-RU"/>
        </w:rPr>
        <w:br/>
      </w: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4F056D">
        <w:rPr>
          <w:rFonts w:ascii="Times New Roman" w:hAnsi="Times New Roman" w:cs="Times New Roman"/>
          <w:sz w:val="24"/>
          <w:lang w:val="ru-RU"/>
        </w:rPr>
        <w:tab/>
      </w:r>
    </w:p>
    <w:p w:rsidR="00FE7BF4" w:rsidRPr="004F056D" w:rsidRDefault="007F3CD8" w:rsidP="004F056D">
      <w:pPr>
        <w:pStyle w:val="a9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E7BF4" w:rsidRPr="007F3CD8" w:rsidRDefault="007F3CD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4F056D" w:rsidRDefault="007F3CD8" w:rsidP="004F056D">
      <w:pPr>
        <w:pStyle w:val="a9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lang w:val="ru-RU"/>
        </w:rPr>
        <w:tab/>
      </w:r>
      <w:r w:rsidRPr="004F056D">
        <w:rPr>
          <w:rFonts w:ascii="Times New Roman" w:hAnsi="Times New Roman" w:cs="Times New Roman"/>
          <w:sz w:val="24"/>
          <w:lang w:val="ru-RU"/>
        </w:rPr>
        <w:t xml:space="preserve">К концу обучения </w:t>
      </w:r>
      <w:r w:rsidRPr="004F056D">
        <w:rPr>
          <w:rFonts w:ascii="Times New Roman" w:hAnsi="Times New Roman" w:cs="Times New Roman"/>
          <w:b/>
          <w:sz w:val="24"/>
          <w:lang w:val="ru-RU"/>
        </w:rPr>
        <w:t xml:space="preserve">в первом классе </w:t>
      </w:r>
      <w:proofErr w:type="gramStart"/>
      <w:r w:rsidRPr="004F056D">
        <w:rPr>
          <w:rFonts w:ascii="Times New Roman" w:hAnsi="Times New Roman" w:cs="Times New Roman"/>
          <w:sz w:val="24"/>
          <w:lang w:val="ru-RU"/>
        </w:rPr>
        <w:t>обучающийся</w:t>
      </w:r>
      <w:proofErr w:type="gramEnd"/>
      <w:r w:rsidRPr="004F056D">
        <w:rPr>
          <w:rFonts w:ascii="Times New Roman" w:hAnsi="Times New Roman" w:cs="Times New Roman"/>
          <w:sz w:val="24"/>
          <w:lang w:val="ru-RU"/>
        </w:rPr>
        <w:t xml:space="preserve"> научится: </w:t>
      </w:r>
    </w:p>
    <w:p w:rsidR="004F056D" w:rsidRDefault="007F3CD8" w:rsidP="004F056D">
      <w:pPr>
        <w:pStyle w:val="a9"/>
        <w:numPr>
          <w:ilvl w:val="0"/>
          <w:numId w:val="30"/>
        </w:numPr>
        <w:ind w:left="426"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:rsidR="004F056D" w:rsidRDefault="007F3CD8" w:rsidP="004F056D">
      <w:pPr>
        <w:pStyle w:val="a9"/>
        <w:numPr>
          <w:ilvl w:val="0"/>
          <w:numId w:val="30"/>
        </w:numPr>
        <w:ind w:left="426"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>применять правила безопасной работы ножницами, иглой и аккуратной работы с клеем;</w:t>
      </w:r>
    </w:p>
    <w:p w:rsidR="004F056D" w:rsidRDefault="007F3CD8" w:rsidP="004F056D">
      <w:pPr>
        <w:pStyle w:val="a9"/>
        <w:numPr>
          <w:ilvl w:val="0"/>
          <w:numId w:val="30"/>
        </w:numPr>
        <w:ind w:left="426"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</w:p>
    <w:p w:rsidR="002724F7" w:rsidRDefault="007F3CD8" w:rsidP="002724F7">
      <w:pPr>
        <w:pStyle w:val="a9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F056D">
        <w:rPr>
          <w:lang w:val="ru-RU"/>
        </w:rPr>
        <w:tab/>
      </w:r>
      <w:proofErr w:type="gramStart"/>
      <w:r w:rsidRPr="004F056D">
        <w:rPr>
          <w:rFonts w:ascii="Times New Roman" w:hAnsi="Times New Roman" w:cs="Times New Roman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4F056D">
        <w:rPr>
          <w:rFonts w:ascii="Times New Roman" w:hAnsi="Times New Roman" w:cs="Times New Roman"/>
          <w:sz w:val="24"/>
          <w:lang w:val="ru-RU"/>
        </w:rPr>
        <w:tab/>
        <w:t>определять наименования отдельных материалов (бумага, картон, фольга, пластилин, природные,</w:t>
      </w:r>
      <w:r w:rsidR="002724F7">
        <w:rPr>
          <w:rFonts w:ascii="Times New Roman" w:hAnsi="Times New Roman" w:cs="Times New Roman"/>
          <w:sz w:val="24"/>
          <w:lang w:val="ru-RU"/>
        </w:rPr>
        <w:t xml:space="preserve"> </w:t>
      </w:r>
      <w:r w:rsidRPr="004F05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4F056D">
        <w:rPr>
          <w:rFonts w:ascii="Times New Roman" w:eastAsia="Times New Roman" w:hAnsi="Times New Roman" w:cs="Times New Roman"/>
          <w:color w:val="000000"/>
          <w:sz w:val="24"/>
          <w:lang w:val="ru-RU"/>
        </w:rPr>
        <w:t>сминание</w:t>
      </w:r>
      <w:proofErr w:type="spellEnd"/>
      <w:r w:rsidRPr="004F05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proofErr w:type="gramEnd"/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lang w:val="ru-RU"/>
        </w:rPr>
      </w:pPr>
      <w:r w:rsidRPr="004F05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</w:r>
      <w:r w:rsidRPr="004F05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</w:r>
      <w:r w:rsidRPr="004F05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оформлять изделия строчкой прямого стежка;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</w:r>
      <w:proofErr w:type="gramStart"/>
      <w:r w:rsidRPr="004F056D">
        <w:rPr>
          <w:rFonts w:ascii="Times New Roman" w:eastAsia="Times New Roman" w:hAnsi="Times New Roman" w:cs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</w:t>
      </w:r>
      <w:r w:rsid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F056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«инструмент», «приспособление», «конструирование», «аппликация»; </w:t>
      </w:r>
      <w:proofErr w:type="gramEnd"/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056D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задания с опорой на готовый план; </w:t>
      </w:r>
      <w:r w:rsidRPr="002724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4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2724F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724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инструментами и правильно хранить их; соблюдать правила гигиены труда;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4F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анализировать простые по конструкции образцы (по вопросам учителя);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4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2724F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24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proofErr w:type="gramEnd"/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7F3CD8">
        <w:rPr>
          <w:lang w:val="ru-RU"/>
        </w:rPr>
        <w:lastRenderedPageBreak/>
        <w:tab/>
      </w:r>
      <w:proofErr w:type="gramStart"/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proofErr w:type="gramEnd"/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724F7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724F7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724F7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>сминанием</w:t>
      </w:r>
      <w:proofErr w:type="spellEnd"/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724F7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724F7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724F7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724F7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2724F7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724F7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</w:p>
    <w:p w:rsidR="00FE7BF4" w:rsidRPr="002724F7" w:rsidRDefault="007F3CD8" w:rsidP="002724F7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724F7">
        <w:rPr>
          <w:rFonts w:ascii="Times New Roman" w:hAnsi="Times New Roman" w:cs="Times New Roman"/>
          <w:sz w:val="24"/>
          <w:lang w:val="ru-RU"/>
        </w:rPr>
        <w:tab/>
      </w:r>
      <w:r w:rsidRPr="002724F7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FE7BF4" w:rsidRPr="007F3CD8" w:rsidRDefault="00FE7BF4">
      <w:pPr>
        <w:rPr>
          <w:lang w:val="ru-RU"/>
        </w:rPr>
        <w:sectPr w:rsidR="00FE7BF4" w:rsidRPr="007F3CD8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FE7BF4" w:rsidRPr="007F3CD8" w:rsidRDefault="00FE7BF4">
      <w:pPr>
        <w:autoSpaceDE w:val="0"/>
        <w:autoSpaceDN w:val="0"/>
        <w:spacing w:after="64" w:line="220" w:lineRule="exact"/>
        <w:rPr>
          <w:lang w:val="ru-RU"/>
        </w:rPr>
      </w:pPr>
    </w:p>
    <w:p w:rsidR="00FE7BF4" w:rsidRDefault="007F3CD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"/>
        <w:gridCol w:w="462"/>
        <w:gridCol w:w="6"/>
        <w:gridCol w:w="3926"/>
        <w:gridCol w:w="90"/>
        <w:gridCol w:w="6"/>
        <w:gridCol w:w="522"/>
        <w:gridCol w:w="6"/>
        <w:gridCol w:w="1100"/>
        <w:gridCol w:w="6"/>
        <w:gridCol w:w="1134"/>
        <w:gridCol w:w="6"/>
        <w:gridCol w:w="858"/>
        <w:gridCol w:w="6"/>
        <w:gridCol w:w="4487"/>
        <w:gridCol w:w="1499"/>
        <w:gridCol w:w="6"/>
        <w:gridCol w:w="1376"/>
        <w:gridCol w:w="6"/>
      </w:tblGrid>
      <w:tr w:rsidR="00FE7BF4" w:rsidRPr="002724F7" w:rsidTr="002724F7">
        <w:trPr>
          <w:gridAfter w:val="1"/>
          <w:wAfter w:w="6" w:type="dxa"/>
          <w:trHeight w:hRule="exact" w:val="348"/>
        </w:trPr>
        <w:tc>
          <w:tcPr>
            <w:tcW w:w="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FE7BF4" w:rsidRPr="002724F7" w:rsidTr="002724F7">
        <w:trPr>
          <w:gridAfter w:val="1"/>
          <w:wAfter w:w="6" w:type="dxa"/>
          <w:trHeight w:hRule="exact" w:val="1185"/>
        </w:trPr>
        <w:tc>
          <w:tcPr>
            <w:tcW w:w="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2724F7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2724F7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2724F7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2724F7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2724F7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2724F7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F4" w:rsidRPr="0092736F" w:rsidTr="002724F7">
        <w:trPr>
          <w:gridAfter w:val="1"/>
          <w:wAfter w:w="6" w:type="dxa"/>
          <w:trHeight w:hRule="exact" w:val="348"/>
        </w:trPr>
        <w:tc>
          <w:tcPr>
            <w:tcW w:w="155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1. ТЕХНОЛОГИИ, ПРОФЕССИИ И ПРОИЗВОДСТВА</w:t>
            </w:r>
          </w:p>
        </w:tc>
      </w:tr>
      <w:tr w:rsidR="00FE7BF4" w:rsidRPr="0092736F" w:rsidTr="002724F7">
        <w:trPr>
          <w:gridAfter w:val="1"/>
          <w:wAfter w:w="6" w:type="dxa"/>
          <w:trHeight w:hRule="exact" w:val="1352"/>
        </w:trPr>
        <w:tc>
          <w:tcPr>
            <w:tcW w:w="46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61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After w:val="1"/>
          <w:wAfter w:w="6" w:type="dxa"/>
          <w:trHeight w:hRule="exact" w:val="125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After w:val="1"/>
          <w:wAfter w:w="6" w:type="dxa"/>
          <w:trHeight w:hRule="exact" w:val="1273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After w:val="1"/>
          <w:wAfter w:w="6" w:type="dxa"/>
          <w:trHeight w:hRule="exact" w:val="156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Профессии родных и знакомых. Профессии,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связанные с изучаемыми материалами и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производствами.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Профессии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сферы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After w:val="1"/>
          <w:wAfter w:w="6" w:type="dxa"/>
          <w:trHeight w:hRule="exact" w:val="2970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основные этапы изготовления изделия при помощи учителя и на основе графической инструкции в учебнике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(рисованному/слайдовому плану, инструкционной карте): анализ устройства изделия, разметка деталей, выделение деталей, сборка изделия, отделка;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A7546D" w:rsidTr="002724F7">
        <w:trPr>
          <w:gridAfter w:val="1"/>
          <w:wAfter w:w="6" w:type="dxa"/>
          <w:trHeight w:hRule="exact" w:val="348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484" w:type="dxa"/>
            <w:gridSpan w:val="11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FE7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BF4" w:rsidRPr="0092736F" w:rsidTr="002724F7">
        <w:trPr>
          <w:gridAfter w:val="1"/>
          <w:wAfter w:w="6" w:type="dxa"/>
          <w:trHeight w:hRule="exact" w:val="348"/>
        </w:trPr>
        <w:tc>
          <w:tcPr>
            <w:tcW w:w="155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Модуль 2. ТЕХНОЛОГИИ РУЧНОЙ ОБРАБОТКИ МАТЕРИАЛОВ</w:t>
            </w:r>
          </w:p>
        </w:tc>
      </w:tr>
      <w:tr w:rsidR="00FE7BF4" w:rsidRPr="0092736F" w:rsidTr="002724F7">
        <w:trPr>
          <w:gridAfter w:val="1"/>
          <w:wAfter w:w="6" w:type="dxa"/>
          <w:trHeight w:hRule="exact" w:val="3431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Бережное, экономное и рациональное использование обрабатываемых материалов.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Использование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конструктивных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особенностей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материалов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при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изготовлении изделий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 руководством учителя организовывать свою деятельность: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After w:val="1"/>
          <w:wAfter w:w="6" w:type="dxa"/>
          <w:trHeight w:hRule="exact" w:val="2258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Основные технологические операции ручной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After w:val="1"/>
          <w:wAfter w:w="6" w:type="dxa"/>
          <w:trHeight w:hRule="exact" w:val="2133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Способы разметки деталей: на глаз и от руки, по шаблону, по линейке (как  направляющему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1994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Чтение условных графических изображений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155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156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Способы соединения деталей в изделии: с помощью пластилина, клея, скручивание, сшивание и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др.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Приёмы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правила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аккуратной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работы с клеем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1289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227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 w:rsidP="002724F7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обучающихся</w:t>
            </w:r>
            <w:proofErr w:type="gramEnd"/>
            <w:r w:rsid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3408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сминание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обрывание, склеивание и др.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 руководством учителя организовывать свою деятельность: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1429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2.10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Резание бумаги ножницами. Правила безопасной работы, передачи и хранения ножниц.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Картон</w:t>
            </w:r>
            <w:proofErr w:type="spell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1422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анализировать образцы, варианты выполнения изделий, природные формы — прообразы изготавливаемых изделий;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155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2.12.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Приёмы изготовления изделий доступной по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образцы изделий, понимать поставленную цель, отделять 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известное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от неизвестного;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gridBefore w:val="1"/>
          <w:wBefore w:w="6" w:type="dxa"/>
          <w:trHeight w:hRule="exact" w:val="1265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2.13.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Виды природных материалов (плоские — листья и объёмные — орехи, шишки, семена, ветки)</w:t>
            </w:r>
            <w:proofErr w:type="gramEnd"/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Осознавать необходимость бережного отношения к природе, окружающему материальному пространству;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</w:tbl>
    <w:p w:rsidR="00FE7BF4" w:rsidRPr="002724F7" w:rsidRDefault="00FE7BF4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E7BF4" w:rsidRPr="007F3CD8" w:rsidRDefault="00FE7BF4">
      <w:pPr>
        <w:rPr>
          <w:lang w:val="ru-RU"/>
        </w:rPr>
        <w:sectPr w:rsidR="00FE7BF4" w:rsidRPr="007F3CD8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E7BF4" w:rsidRPr="007F3CD8" w:rsidRDefault="00FE7BF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4022"/>
        <w:gridCol w:w="528"/>
        <w:gridCol w:w="1106"/>
        <w:gridCol w:w="1140"/>
        <w:gridCol w:w="864"/>
        <w:gridCol w:w="4493"/>
        <w:gridCol w:w="1499"/>
        <w:gridCol w:w="1382"/>
      </w:tblGrid>
      <w:tr w:rsidR="00FE7BF4" w:rsidRPr="0092736F" w:rsidTr="002724F7">
        <w:trPr>
          <w:trHeight w:hRule="exact" w:val="1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2.14.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Отбирать природный материал в соответствии с выполняемым изделием;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trHeight w:hRule="exact" w:val="18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2.15.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названия и назначение основных инструментов и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приспособлений для ручного труда (игла, ножницы, напёрсток, булавка, пяльцы), использовать в практической работе иглу, булавки, ножницы;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trHeight w:hRule="exact" w:val="12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2.16.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Отбирать инструменты и приспособления для работы с текстильными материалами;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trHeight w:hRule="exact" w:val="1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2.17.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Выполнять строчку прямого стежка;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trHeight w:hRule="exact" w:val="14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2.18.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Узнавать, называть, 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A7546D" w:rsidTr="002724F7">
        <w:trPr>
          <w:trHeight w:hRule="exact" w:val="34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6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1048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FE7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BF4" w:rsidRPr="002724F7" w:rsidTr="002724F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Модуль 3. КОНСТРУИРОВАНИЕ И МОДЕЛИРОВАНИЕ</w:t>
            </w:r>
          </w:p>
        </w:tc>
      </w:tr>
      <w:tr w:rsidR="00FE7BF4" w:rsidRPr="0092736F" w:rsidTr="00A7546D">
        <w:trPr>
          <w:trHeight w:hRule="exact" w:val="256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0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Простые и объёмные конструкции из разных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4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 w:rsidP="00A7546D">
            <w:pPr>
              <w:autoSpaceDE w:val="0"/>
              <w:autoSpaceDN w:val="0"/>
              <w:spacing w:before="74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</w:t>
            </w:r>
          </w:p>
        </w:tc>
        <w:tc>
          <w:tcPr>
            <w:tcW w:w="1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4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A7546D">
        <w:trPr>
          <w:trHeight w:hRule="exact" w:val="19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 w:rsidP="00A7546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A7546D">
        <w:trPr>
          <w:trHeight w:hRule="exact" w:val="1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 w:rsidP="00A7546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A7546D">
        <w:trPr>
          <w:trHeight w:hRule="exact" w:val="19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 w:rsidP="00A7546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  <w:tr w:rsidR="00FE7BF4" w:rsidRPr="0092736F" w:rsidTr="002724F7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FE7BF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Изготавливать простые и объёмные конструкции из разных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материалов (пластические массы, бумага, текстиль и др.), по модели (на плоскости), рисунку;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2724F7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</w:t>
            </w:r>
            <w:proofErr w:type="gramStart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proofErr w:type="spellEnd"/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27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724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Электронный диск</w:t>
            </w:r>
          </w:p>
        </w:tc>
      </w:tr>
    </w:tbl>
    <w:p w:rsidR="00FE7BF4" w:rsidRPr="007F3CD8" w:rsidRDefault="00FE7BF4">
      <w:pPr>
        <w:autoSpaceDE w:val="0"/>
        <w:autoSpaceDN w:val="0"/>
        <w:spacing w:after="0" w:line="14" w:lineRule="exact"/>
        <w:rPr>
          <w:lang w:val="ru-RU"/>
        </w:rPr>
      </w:pPr>
    </w:p>
    <w:p w:rsidR="00FE7BF4" w:rsidRPr="007F3CD8" w:rsidRDefault="00FE7BF4">
      <w:pPr>
        <w:rPr>
          <w:lang w:val="ru-RU"/>
        </w:rPr>
        <w:sectPr w:rsidR="00FE7BF4" w:rsidRPr="007F3CD8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E7BF4" w:rsidRPr="007F3CD8" w:rsidRDefault="00FE7BF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22"/>
        <w:gridCol w:w="528"/>
        <w:gridCol w:w="1106"/>
        <w:gridCol w:w="1140"/>
        <w:gridCol w:w="864"/>
        <w:gridCol w:w="4487"/>
        <w:gridCol w:w="1505"/>
        <w:gridCol w:w="1382"/>
      </w:tblGrid>
      <w:tr w:rsidR="00FE7BF4" w:rsidRPr="0092736F" w:rsidTr="00A7546D">
        <w:trPr>
          <w:trHeight w:hRule="exact" w:val="2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3.6.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4"/>
                <w:lang w:val="ru-RU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 xml:space="preserve">Взаимосвязь выполняемого действия и результата. Элементарное прогнозирование порядка действий в зависимости от желаемого/необходимого </w:t>
            </w:r>
            <w:r w:rsidRPr="00A7546D">
              <w:rPr>
                <w:sz w:val="24"/>
                <w:lang w:val="ru-RU"/>
              </w:rPr>
              <w:br/>
            </w: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>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FE7BF4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4"/>
                <w:lang w:val="ru-RU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Определять порядок действий в зависимости от </w:t>
            </w:r>
            <w:r w:rsidRPr="00A7546D">
              <w:rPr>
                <w:sz w:val="24"/>
                <w:lang w:val="ru-RU"/>
              </w:rPr>
              <w:br/>
            </w: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</w:rPr>
            </w:pPr>
            <w:proofErr w:type="spell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Практическая</w:t>
            </w:r>
            <w:proofErr w:type="spell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работа</w:t>
            </w:r>
            <w:proofErr w:type="spell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lang w:val="ru-RU"/>
              </w:rPr>
            </w:pPr>
            <w:proofErr w:type="spell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Учи</w:t>
            </w:r>
            <w:proofErr w:type="gram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.р</w:t>
            </w:r>
            <w:proofErr w:type="gram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у</w:t>
            </w:r>
            <w:proofErr w:type="spell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A7546D">
              <w:rPr>
                <w:sz w:val="24"/>
                <w:lang w:val="ru-RU"/>
              </w:rPr>
              <w:br/>
            </w: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РЭШ </w:t>
            </w:r>
            <w:r w:rsidRPr="00A7546D">
              <w:rPr>
                <w:sz w:val="24"/>
                <w:lang w:val="ru-RU"/>
              </w:rPr>
              <w:br/>
            </w: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Электронный диск</w:t>
            </w:r>
          </w:p>
        </w:tc>
      </w:tr>
      <w:tr w:rsidR="00FE7BF4" w:rsidRPr="00A7546D">
        <w:trPr>
          <w:trHeight w:hRule="exact" w:val="34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</w:rPr>
            </w:pPr>
            <w:proofErr w:type="spellStart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Итого</w:t>
            </w:r>
            <w:proofErr w:type="spellEnd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по</w:t>
            </w:r>
            <w:proofErr w:type="spellEnd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8</w:t>
            </w:r>
          </w:p>
        </w:tc>
        <w:tc>
          <w:tcPr>
            <w:tcW w:w="1048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FE7BF4">
            <w:pPr>
              <w:rPr>
                <w:b/>
                <w:sz w:val="24"/>
              </w:rPr>
            </w:pPr>
          </w:p>
        </w:tc>
      </w:tr>
      <w:tr w:rsidR="00FE7BF4" w:rsidRPr="00A7546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Модуль 4. ИНФОРМАЦИОННО-КОММУНИКАТИВНЫЕ ТЕХНОЛОГИИ</w:t>
            </w:r>
          </w:p>
        </w:tc>
      </w:tr>
      <w:tr w:rsidR="00FE7BF4" w:rsidRPr="0092736F" w:rsidTr="00A7546D">
        <w:trPr>
          <w:trHeight w:hRule="exact" w:val="128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4.1.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lang w:val="ru-RU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0" w:lineRule="auto"/>
              <w:ind w:left="70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FE7BF4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lang w:val="ru-RU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</w:rPr>
            </w:pPr>
            <w:proofErr w:type="spell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Практическая</w:t>
            </w:r>
            <w:proofErr w:type="spell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работа</w:t>
            </w:r>
            <w:proofErr w:type="spell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lang w:val="ru-RU"/>
              </w:rPr>
            </w:pPr>
            <w:proofErr w:type="spell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Учи</w:t>
            </w:r>
            <w:proofErr w:type="gram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.р</w:t>
            </w:r>
            <w:proofErr w:type="gram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у</w:t>
            </w:r>
            <w:proofErr w:type="spell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A7546D">
              <w:rPr>
                <w:sz w:val="24"/>
                <w:lang w:val="ru-RU"/>
              </w:rPr>
              <w:br/>
            </w: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РЭШ </w:t>
            </w:r>
            <w:r w:rsidRPr="00A7546D">
              <w:rPr>
                <w:sz w:val="24"/>
                <w:lang w:val="ru-RU"/>
              </w:rPr>
              <w:br/>
            </w: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Электронный диск</w:t>
            </w:r>
          </w:p>
        </w:tc>
      </w:tr>
      <w:tr w:rsidR="00FE7BF4" w:rsidRPr="0092736F" w:rsidTr="00A7546D">
        <w:trPr>
          <w:trHeight w:hRule="exact" w:val="17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4.2.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3" w:lineRule="auto"/>
              <w:ind w:left="70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FE7BF4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sz w:val="24"/>
                <w:lang w:val="ru-RU"/>
              </w:rPr>
            </w:pP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</w:rPr>
            </w:pPr>
            <w:proofErr w:type="spell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Практическая</w:t>
            </w:r>
            <w:proofErr w:type="spell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работа</w:t>
            </w:r>
            <w:proofErr w:type="spell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lang w:val="ru-RU"/>
              </w:rPr>
            </w:pPr>
            <w:proofErr w:type="spell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Учи</w:t>
            </w:r>
            <w:proofErr w:type="gramStart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.р</w:t>
            </w:r>
            <w:proofErr w:type="gram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у</w:t>
            </w:r>
            <w:proofErr w:type="spellEnd"/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</w:t>
            </w:r>
            <w:r w:rsidRPr="00A7546D">
              <w:rPr>
                <w:sz w:val="24"/>
                <w:lang w:val="ru-RU"/>
              </w:rPr>
              <w:br/>
            </w: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РЭШ </w:t>
            </w:r>
            <w:r w:rsidRPr="00A7546D">
              <w:rPr>
                <w:sz w:val="24"/>
                <w:lang w:val="ru-RU"/>
              </w:rPr>
              <w:br/>
            </w:r>
            <w:r w:rsidRPr="00A7546D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Электронный диск</w:t>
            </w:r>
          </w:p>
        </w:tc>
      </w:tr>
      <w:tr w:rsidR="00FE7BF4" w:rsidRPr="00A7546D">
        <w:trPr>
          <w:trHeight w:hRule="exact" w:val="34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</w:rPr>
            </w:pPr>
            <w:proofErr w:type="spellStart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Итого</w:t>
            </w:r>
            <w:proofErr w:type="spellEnd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по</w:t>
            </w:r>
            <w:proofErr w:type="spellEnd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2</w:t>
            </w:r>
          </w:p>
        </w:tc>
        <w:tc>
          <w:tcPr>
            <w:tcW w:w="1048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FE7BF4">
            <w:pPr>
              <w:rPr>
                <w:b/>
                <w:sz w:val="24"/>
              </w:rPr>
            </w:pPr>
          </w:p>
        </w:tc>
      </w:tr>
      <w:tr w:rsidR="00FE7BF4" w:rsidRPr="00A7546D">
        <w:trPr>
          <w:trHeight w:hRule="exact" w:val="328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  <w:lang w:val="ru-RU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0"/>
              <w:rPr>
                <w:b/>
                <w:sz w:val="24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7F3CD8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sz w:val="24"/>
              </w:rPr>
            </w:pPr>
            <w:r w:rsidRPr="00A7546D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26</w:t>
            </w:r>
          </w:p>
        </w:tc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A7546D" w:rsidRDefault="00FE7BF4">
            <w:pPr>
              <w:rPr>
                <w:b/>
                <w:sz w:val="24"/>
              </w:rPr>
            </w:pPr>
          </w:p>
        </w:tc>
      </w:tr>
    </w:tbl>
    <w:p w:rsidR="00FE7BF4" w:rsidRDefault="00FE7BF4">
      <w:pPr>
        <w:autoSpaceDE w:val="0"/>
        <w:autoSpaceDN w:val="0"/>
        <w:spacing w:after="0" w:line="14" w:lineRule="exact"/>
      </w:pPr>
    </w:p>
    <w:p w:rsidR="00FE7BF4" w:rsidRDefault="00FE7BF4">
      <w:pPr>
        <w:sectPr w:rsidR="00FE7BF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E7BF4" w:rsidRDefault="00FE7BF4">
      <w:pPr>
        <w:autoSpaceDE w:val="0"/>
        <w:autoSpaceDN w:val="0"/>
        <w:spacing w:after="78" w:line="220" w:lineRule="exact"/>
      </w:pPr>
    </w:p>
    <w:p w:rsidR="00FE7BF4" w:rsidRDefault="007F3CD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91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992"/>
        <w:gridCol w:w="1134"/>
        <w:gridCol w:w="1134"/>
        <w:gridCol w:w="1134"/>
        <w:gridCol w:w="1843"/>
      </w:tblGrid>
      <w:tr w:rsidR="00FE7BF4" w:rsidRPr="00C764E9" w:rsidTr="00E9058D">
        <w:trPr>
          <w:trHeight w:hRule="exact" w:val="4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Default="007F3CD8" w:rsidP="00C764E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E7BF4" w:rsidRPr="00C764E9" w:rsidRDefault="007F3CD8" w:rsidP="00C764E9">
            <w:pPr>
              <w:autoSpaceDE w:val="0"/>
              <w:autoSpaceDN w:val="0"/>
              <w:spacing w:before="98" w:after="0" w:line="262" w:lineRule="auto"/>
              <w:ind w:left="72"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</w:t>
            </w:r>
            <w:r w:rsid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C764E9" w:rsidRDefault="007F3C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C764E9" w:rsidRDefault="007F3C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C764E9" w:rsidRDefault="007F3C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C76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C764E9" w:rsidRDefault="007F3C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FE7BF4" w:rsidRPr="00C764E9" w:rsidTr="00E9058D">
        <w:trPr>
          <w:trHeight w:hRule="exact" w:val="117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C764E9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C764E9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C764E9" w:rsidRDefault="007F3CD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C764E9" w:rsidRDefault="007F3C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C764E9" w:rsidRDefault="007F3CD8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C764E9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F4" w:rsidRPr="00C764E9" w:rsidRDefault="00FE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E9" w:rsidRPr="00C764E9" w:rsidTr="00E9058D">
        <w:trPr>
          <w:trHeight w:hRule="exact" w:val="9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Рукотворный и природный мир города, села. На земле, на воде, в воздухе.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5A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5A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5A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5A2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92736F" w:rsidTr="00E9058D">
        <w:trPr>
          <w:trHeight w:hRule="exact" w:val="1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3B0C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творчество.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материалы. Как их соединить?</w:t>
            </w:r>
          </w:p>
          <w:p w:rsidR="00C764E9" w:rsidRPr="00C764E9" w:rsidRDefault="00C764E9" w:rsidP="003B0C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30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30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30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302B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 Анализ предлагаемых заданий;</w:t>
            </w:r>
          </w:p>
        </w:tc>
      </w:tr>
      <w:tr w:rsidR="00C764E9" w:rsidRPr="0092736F" w:rsidTr="00E9058D">
        <w:trPr>
          <w:trHeight w:hRule="exact" w:val="19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61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AE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AE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AE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AE41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 Исследовать (наблюд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ать; сравнивать; сопоставлять)</w:t>
            </w:r>
          </w:p>
        </w:tc>
      </w:tr>
      <w:tr w:rsidR="00C764E9" w:rsidRPr="00C764E9" w:rsidTr="00E9058D">
        <w:trPr>
          <w:trHeight w:hRule="exact" w:val="1127"/>
        </w:trPr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61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AE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AE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AE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AE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proofErr w:type="spellEnd"/>
          </w:p>
        </w:tc>
      </w:tr>
      <w:tr w:rsidR="00C764E9" w:rsidRPr="00C764E9" w:rsidTr="00E9058D">
        <w:trPr>
          <w:trHeight w:hRule="exact" w:val="10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61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Веточки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76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76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76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76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C764E9" w:rsidTr="00E9058D">
        <w:trPr>
          <w:trHeight w:hRule="exact" w:val="8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5A6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Фантазии из шишек, желудей, каштанов.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74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92736F" w:rsidTr="00E9058D">
        <w:trPr>
          <w:trHeight w:hRule="exact" w:val="9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5A6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из листьев. Что такое композиция?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7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74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7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оценочного листа</w:t>
            </w:r>
          </w:p>
        </w:tc>
      </w:tr>
      <w:tr w:rsidR="00C764E9" w:rsidRPr="00C764E9" w:rsidTr="00E9058D">
        <w:trPr>
          <w:trHeight w:hRule="exact" w:val="9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5A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Орнамент из листьев. Что такое орнамент?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Природная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F1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F1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F11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F1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92736F" w:rsidTr="00E9058D">
        <w:trPr>
          <w:trHeight w:hRule="exact" w:val="11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2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17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17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17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1761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</w:t>
            </w:r>
            <w:r w:rsidRPr="00C764E9">
              <w:rPr>
                <w:lang w:val="ru-RU"/>
              </w:rPr>
              <w:t xml:space="preserve"> </w:t>
            </w: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оценочного листа</w:t>
            </w:r>
          </w:p>
        </w:tc>
      </w:tr>
      <w:tr w:rsidR="00C764E9" w:rsidRPr="00C764E9" w:rsidTr="00E9058D">
        <w:trPr>
          <w:trHeight w:hRule="exact" w:val="7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2D7E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лепки. Что может пластилин?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C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C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CA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C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C764E9" w:rsidTr="00E9058D">
        <w:trPr>
          <w:trHeight w:hRule="exact" w:val="7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2D7E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мастерской кондитера. Как работает мастер?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C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C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CA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CA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C764E9" w:rsidTr="00E9058D">
        <w:trPr>
          <w:trHeight w:hRule="exact" w:val="10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2D7E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море. Какие цвета и формы у морских обитателей?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C764E9" w:rsidTr="00E9058D">
        <w:trPr>
          <w:trHeight w:hRule="exact" w:val="7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2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C764E9" w:rsidTr="00E9058D">
        <w:trPr>
          <w:trHeight w:hRule="exact" w:val="10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2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C764E9" w:rsidTr="00E9058D">
        <w:trPr>
          <w:trHeight w:hRule="exact" w:val="7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2D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Пластилиновая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DA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DA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DA6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DA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C764E9" w:rsidTr="00E9058D">
        <w:trPr>
          <w:trHeight w:hRule="exact" w:val="11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644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проекты. Скоро Новый год!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DA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DA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DA6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DA6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64E9" w:rsidRPr="00C764E9" w:rsidTr="00E9058D">
        <w:trPr>
          <w:trHeight w:hRule="exact" w:val="1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644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Бумага. Какие у неё есть секреты? Бумага и картон. Ка</w:t>
            </w:r>
            <w:r w:rsidR="00E90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секреты у картона?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BD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BD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BD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764E9" w:rsidRPr="00C764E9" w:rsidRDefault="00C764E9" w:rsidP="00BD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</w:p>
        </w:tc>
      </w:tr>
      <w:tr w:rsidR="003B0C2A" w:rsidRPr="00C764E9" w:rsidTr="00E9058D">
        <w:trPr>
          <w:trHeight w:hRule="exact" w:val="9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644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Оригами. Как сгибать и складывать бумагу?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F3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F3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F3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F3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C2A" w:rsidRPr="0092736F" w:rsidTr="00E9058D">
        <w:trPr>
          <w:trHeight w:hRule="exact" w:val="11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644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Обитатели пруда. Как изготовить аппликацию?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F3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F3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F3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E9058D" w:rsidRDefault="003B0C2A" w:rsidP="00F33F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</w:t>
            </w:r>
            <w:r w:rsidR="00E9058D" w:rsidRPr="00E9058D">
              <w:rPr>
                <w:lang w:val="ru-RU"/>
              </w:rPr>
              <w:t xml:space="preserve"> </w:t>
            </w:r>
            <w:r w:rsidR="00E9058D" w:rsidRPr="00E90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оценочного листа</w:t>
            </w:r>
          </w:p>
        </w:tc>
      </w:tr>
      <w:tr w:rsidR="003B0C2A" w:rsidRPr="00C764E9" w:rsidTr="00E9058D">
        <w:trPr>
          <w:trHeight w:hRule="exact" w:val="7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644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зоопарка. Одна основа, а сколько фигурок?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17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17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175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175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C2A" w:rsidRPr="0092736F" w:rsidTr="00E9058D">
        <w:trPr>
          <w:trHeight w:hRule="exact" w:val="9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AD7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Бабочки. Как изготовить их из листа бумаги?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4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4A5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4A5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E9058D" w:rsidRDefault="003B0C2A" w:rsidP="004A5A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</w:t>
            </w:r>
            <w:r w:rsidR="00E9058D" w:rsidRPr="00E9058D">
              <w:rPr>
                <w:lang w:val="ru-RU"/>
              </w:rPr>
              <w:t xml:space="preserve"> </w:t>
            </w:r>
            <w:r w:rsidR="00E9058D" w:rsidRPr="00E90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оценочного листа</w:t>
            </w:r>
          </w:p>
        </w:tc>
      </w:tr>
      <w:tr w:rsidR="003B0C2A" w:rsidRPr="00C764E9" w:rsidTr="00E9058D">
        <w:trPr>
          <w:trHeight w:hRule="exact" w:val="9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AD7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 в полосе. Для чего нужен орнамент?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C2A" w:rsidRPr="00C764E9" w:rsidTr="00E9058D">
        <w:trPr>
          <w:trHeight w:hRule="exact" w:val="7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AD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C2A" w:rsidRPr="00C764E9" w:rsidTr="00E9058D">
        <w:trPr>
          <w:trHeight w:hRule="exact" w:val="11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AD7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Ножницы. Что ты о них знаешь? Весенний праздник 8 марта. Как сделать подарок-портрет?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9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C2A" w:rsidRPr="00C764E9" w:rsidTr="00E9058D">
        <w:trPr>
          <w:trHeight w:hRule="exact" w:val="9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AD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 весны. Какие краски у весны?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колорит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08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08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08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08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C2A" w:rsidRPr="0092736F" w:rsidTr="00E9058D">
        <w:trPr>
          <w:trHeight w:hRule="exact" w:val="10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AD7D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Праздники и традиции весны. Какие они?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08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08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08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E9058D" w:rsidRDefault="003B0C2A" w:rsidP="000872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</w:t>
            </w:r>
            <w:r w:rsidR="00E9058D" w:rsidRPr="00E9058D">
              <w:rPr>
                <w:lang w:val="ru-RU"/>
              </w:rPr>
              <w:t xml:space="preserve"> </w:t>
            </w:r>
            <w:r w:rsidR="00E9058D" w:rsidRPr="00E90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оценочного листа</w:t>
            </w:r>
          </w:p>
        </w:tc>
      </w:tr>
      <w:tr w:rsidR="003B0C2A" w:rsidRPr="00C764E9" w:rsidTr="00E9058D">
        <w:trPr>
          <w:trHeight w:hRule="exact" w:val="8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AD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54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54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547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C764E9" w:rsidRDefault="003B0C2A" w:rsidP="0054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7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C2A" w:rsidRPr="0092736F" w:rsidTr="00E9058D">
        <w:trPr>
          <w:trHeight w:hRule="exact" w:val="10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B0C2A" w:rsidRDefault="003B0C2A" w:rsidP="0099200A">
            <w:pPr>
              <w:rPr>
                <w:lang w:val="ru-RU"/>
              </w:rPr>
            </w:pPr>
            <w:r w:rsidRPr="003B0C2A">
              <w:rPr>
                <w:lang w:val="ru-RU"/>
              </w:rPr>
              <w:t>Мир тканей. Для чего нужны ткани?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A32C8D" w:rsidRDefault="003B0C2A" w:rsidP="00B110BD">
            <w:r w:rsidRPr="00A32C8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A32C8D" w:rsidRDefault="003B0C2A" w:rsidP="00B110BD">
            <w:r w:rsidRPr="00A32C8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A32C8D" w:rsidRDefault="003B0C2A" w:rsidP="00B110B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E9058D" w:rsidRDefault="003B0C2A" w:rsidP="00B110BD">
            <w:pPr>
              <w:rPr>
                <w:lang w:val="ru-RU"/>
              </w:rPr>
            </w:pPr>
            <w:r w:rsidRPr="00E9058D">
              <w:rPr>
                <w:lang w:val="ru-RU"/>
              </w:rPr>
              <w:t>Самооценка с использованием</w:t>
            </w:r>
            <w:r w:rsidR="00E9058D" w:rsidRPr="00E9058D">
              <w:rPr>
                <w:lang w:val="ru-RU"/>
              </w:rPr>
              <w:t xml:space="preserve"> оценочного листа</w:t>
            </w:r>
          </w:p>
        </w:tc>
      </w:tr>
      <w:tr w:rsidR="003B0C2A" w:rsidTr="00E9058D">
        <w:trPr>
          <w:trHeight w:hRule="exact" w:val="8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B0C2A" w:rsidRDefault="003B0C2A" w:rsidP="0099200A">
            <w:pPr>
              <w:rPr>
                <w:lang w:val="ru-RU"/>
              </w:rPr>
            </w:pPr>
            <w:r w:rsidRPr="003B0C2A">
              <w:rPr>
                <w:lang w:val="ru-RU"/>
              </w:rPr>
              <w:t>Игла-труженица. Что умеет игла?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D2BDC" w:rsidRDefault="003B0C2A" w:rsidP="00022FBA">
            <w:r w:rsidRPr="000D2BD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D2BDC" w:rsidRDefault="003B0C2A" w:rsidP="00022FBA">
            <w:r w:rsidRPr="000D2BD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D2BDC" w:rsidRDefault="003B0C2A" w:rsidP="00022FB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D2BDC" w:rsidRDefault="003B0C2A" w:rsidP="00022FBA">
            <w:proofErr w:type="spellStart"/>
            <w:r w:rsidRPr="000D2BDC">
              <w:t>Практическая</w:t>
            </w:r>
            <w:proofErr w:type="spellEnd"/>
            <w:r w:rsidRPr="000D2BDC">
              <w:t xml:space="preserve"> </w:t>
            </w:r>
            <w:proofErr w:type="spellStart"/>
            <w:r w:rsidRPr="000D2BDC">
              <w:t>работа</w:t>
            </w:r>
            <w:proofErr w:type="spellEnd"/>
            <w:r w:rsidRPr="000D2BDC">
              <w:t xml:space="preserve">; </w:t>
            </w:r>
            <w:proofErr w:type="spellStart"/>
            <w:r w:rsidRPr="000D2BDC">
              <w:t>Устный</w:t>
            </w:r>
            <w:proofErr w:type="spellEnd"/>
            <w:r w:rsidRPr="000D2BDC">
              <w:t xml:space="preserve"> </w:t>
            </w:r>
            <w:proofErr w:type="spellStart"/>
            <w:r w:rsidRPr="000D2BDC">
              <w:t>опрос</w:t>
            </w:r>
            <w:proofErr w:type="spellEnd"/>
            <w:r w:rsidRPr="000D2BDC">
              <w:t>;</w:t>
            </w:r>
          </w:p>
        </w:tc>
      </w:tr>
      <w:tr w:rsidR="003B0C2A" w:rsidTr="00E9058D">
        <w:trPr>
          <w:trHeight w:hRule="exact"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B0C2A" w:rsidRDefault="003B0C2A" w:rsidP="0099200A">
            <w:pPr>
              <w:rPr>
                <w:lang w:val="ru-RU"/>
              </w:rPr>
            </w:pPr>
            <w:r w:rsidRPr="003B0C2A">
              <w:rPr>
                <w:lang w:val="ru-RU"/>
              </w:rPr>
              <w:t>Вышивка. Для чего она нужна?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D2BDC" w:rsidRDefault="003B0C2A" w:rsidP="00022FBA">
            <w:r w:rsidRPr="000D2BD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D2BDC" w:rsidRDefault="003B0C2A" w:rsidP="00022FBA">
            <w:r w:rsidRPr="000D2BD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D2BDC" w:rsidRDefault="003B0C2A" w:rsidP="00022FB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 w:rsidP="00022FBA">
            <w:proofErr w:type="spellStart"/>
            <w:r w:rsidRPr="000D2BDC">
              <w:t>Практическая</w:t>
            </w:r>
            <w:proofErr w:type="spellEnd"/>
            <w:r w:rsidRPr="000D2BDC">
              <w:t xml:space="preserve"> </w:t>
            </w:r>
            <w:proofErr w:type="spellStart"/>
            <w:r w:rsidRPr="000D2BDC">
              <w:t>работа</w:t>
            </w:r>
            <w:proofErr w:type="spellEnd"/>
            <w:r w:rsidRPr="000D2BDC">
              <w:t>;</w:t>
            </w:r>
          </w:p>
        </w:tc>
      </w:tr>
      <w:tr w:rsidR="003B0C2A" w:rsidTr="00E9058D">
        <w:trPr>
          <w:trHeight w:hRule="exact" w:val="10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 w:rsidP="0099200A">
            <w:r w:rsidRPr="003B0C2A">
              <w:rPr>
                <w:lang w:val="ru-RU"/>
              </w:rPr>
              <w:t xml:space="preserve">Промежуточный контроль. КМС по оценке уровня </w:t>
            </w:r>
            <w:proofErr w:type="spellStart"/>
            <w:r w:rsidRPr="003B0C2A">
              <w:rPr>
                <w:lang w:val="ru-RU"/>
              </w:rPr>
              <w:t>обученности</w:t>
            </w:r>
            <w:proofErr w:type="spellEnd"/>
            <w:r w:rsidRPr="003B0C2A">
              <w:rPr>
                <w:lang w:val="ru-RU"/>
              </w:rPr>
              <w:t xml:space="preserve">. </w:t>
            </w:r>
            <w:proofErr w:type="spellStart"/>
            <w:r w:rsidRPr="006D21BD">
              <w:t>Итоговый</w:t>
            </w:r>
            <w:proofErr w:type="spellEnd"/>
            <w:r w:rsidRPr="006D21BD">
              <w:t xml:space="preserve"> </w:t>
            </w:r>
            <w:proofErr w:type="spellStart"/>
            <w:r w:rsidRPr="006D21BD">
              <w:t>контроль</w:t>
            </w:r>
            <w:proofErr w:type="spellEnd"/>
            <w:r w:rsidRPr="006D21BD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F6D18" w:rsidRDefault="003B0C2A" w:rsidP="00C63D4D">
            <w:r w:rsidRPr="000F6D1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F6D18" w:rsidRDefault="003B0C2A" w:rsidP="00C63D4D">
            <w:r w:rsidRPr="000F6D18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0F6D18" w:rsidRDefault="003B0C2A" w:rsidP="00C63D4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 w:rsidP="00C63D4D">
            <w:proofErr w:type="spellStart"/>
            <w:r w:rsidRPr="000F6D18">
              <w:t>Контрольная</w:t>
            </w:r>
            <w:proofErr w:type="spellEnd"/>
            <w:r w:rsidRPr="000F6D18">
              <w:t xml:space="preserve"> </w:t>
            </w:r>
            <w:proofErr w:type="spellStart"/>
            <w:r w:rsidRPr="000F6D18">
              <w:t>работа</w:t>
            </w:r>
            <w:proofErr w:type="spellEnd"/>
            <w:r w:rsidRPr="000F6D18">
              <w:t>;</w:t>
            </w:r>
          </w:p>
        </w:tc>
      </w:tr>
      <w:tr w:rsidR="003B0C2A" w:rsidRPr="0092736F" w:rsidTr="00E9058D">
        <w:trPr>
          <w:trHeight w:hRule="exact" w:val="9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B0C2A" w:rsidRDefault="003B0C2A" w:rsidP="00E119D2">
            <w:pPr>
              <w:rPr>
                <w:lang w:val="ru-RU"/>
              </w:rPr>
            </w:pPr>
            <w:r w:rsidRPr="003B0C2A">
              <w:rPr>
                <w:lang w:val="ru-RU"/>
              </w:rPr>
              <w:t>Анализ контрольной работы. Прямая строчка и перегибы.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A7901" w:rsidRDefault="003B0C2A" w:rsidP="00B576DB">
            <w:r w:rsidRPr="003A790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A7901" w:rsidRDefault="003B0C2A" w:rsidP="00B576DB">
            <w:r w:rsidRPr="003A7901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A7901" w:rsidRDefault="003B0C2A" w:rsidP="00B576D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B0C2A" w:rsidRDefault="003B0C2A" w:rsidP="00B576DB">
            <w:pPr>
              <w:rPr>
                <w:lang w:val="ru-RU"/>
              </w:rPr>
            </w:pPr>
            <w:r w:rsidRPr="003B0C2A">
              <w:rPr>
                <w:lang w:val="ru-RU"/>
              </w:rPr>
              <w:t>Практическая работа; Работа над ошибками;</w:t>
            </w:r>
          </w:p>
        </w:tc>
      </w:tr>
      <w:tr w:rsidR="003B0C2A" w:rsidRPr="0092736F" w:rsidTr="00E9058D">
        <w:trPr>
          <w:trHeight w:hRule="exact" w:val="11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 w:rsidP="00E119D2">
            <w:proofErr w:type="spellStart"/>
            <w:r w:rsidRPr="00DC0E9E">
              <w:t>Что</w:t>
            </w:r>
            <w:proofErr w:type="spellEnd"/>
            <w:r w:rsidRPr="00DC0E9E">
              <w:t xml:space="preserve"> </w:t>
            </w:r>
            <w:proofErr w:type="spellStart"/>
            <w:r w:rsidRPr="00DC0E9E">
              <w:t>узнали</w:t>
            </w:r>
            <w:proofErr w:type="spellEnd"/>
            <w:r w:rsidRPr="00DC0E9E">
              <w:t xml:space="preserve">? </w:t>
            </w:r>
            <w:proofErr w:type="spellStart"/>
            <w:r w:rsidRPr="00DC0E9E">
              <w:t>Чему</w:t>
            </w:r>
            <w:proofErr w:type="spellEnd"/>
            <w:r w:rsidRPr="00DC0E9E">
              <w:t xml:space="preserve"> </w:t>
            </w:r>
            <w:proofErr w:type="spellStart"/>
            <w:r w:rsidRPr="00DC0E9E">
              <w:t>научились</w:t>
            </w:r>
            <w:proofErr w:type="spellEnd"/>
            <w:r w:rsidRPr="00DC0E9E"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Default="003B0C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A7901" w:rsidRDefault="003B0C2A" w:rsidP="00B576DB">
            <w:r w:rsidRPr="003A790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A7901" w:rsidRDefault="003B0C2A" w:rsidP="00B576DB">
            <w:r w:rsidRPr="003A7901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3A7901" w:rsidRDefault="003B0C2A" w:rsidP="00B576D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C2A" w:rsidRPr="00E9058D" w:rsidRDefault="003B0C2A" w:rsidP="00B576DB">
            <w:pPr>
              <w:rPr>
                <w:lang w:val="ru-RU"/>
              </w:rPr>
            </w:pPr>
            <w:r w:rsidRPr="00E9058D">
              <w:rPr>
                <w:lang w:val="ru-RU"/>
              </w:rPr>
              <w:t>Самооценка с использованием</w:t>
            </w:r>
            <w:r w:rsidR="00E9058D" w:rsidRPr="00E9058D">
              <w:rPr>
                <w:lang w:val="ru-RU"/>
              </w:rPr>
              <w:t xml:space="preserve"> оценочного листа</w:t>
            </w:r>
          </w:p>
        </w:tc>
      </w:tr>
      <w:tr w:rsidR="00FE7BF4" w:rsidRPr="00E9058D" w:rsidTr="00E9058D">
        <w:trPr>
          <w:trHeight w:hRule="exact" w:val="810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E9058D" w:rsidRDefault="007F3C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b/>
                <w:lang w:val="ru-RU"/>
              </w:rPr>
            </w:pPr>
            <w:r w:rsidRPr="00E9058D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E9058D" w:rsidRDefault="007F3CD8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</w:rPr>
            </w:pPr>
            <w:r w:rsidRPr="00E9058D">
              <w:rPr>
                <w:rFonts w:ascii="Times New Roman" w:eastAsia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E9058D" w:rsidRDefault="007F3CD8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</w:rPr>
            </w:pPr>
            <w:r w:rsidRPr="00E9058D">
              <w:rPr>
                <w:rFonts w:ascii="Times New Roman" w:eastAsia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E9058D" w:rsidRDefault="00E9058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7BF4" w:rsidRPr="00E9058D" w:rsidRDefault="00FE7BF4">
            <w:pPr>
              <w:rPr>
                <w:b/>
              </w:rPr>
            </w:pPr>
          </w:p>
        </w:tc>
      </w:tr>
    </w:tbl>
    <w:p w:rsidR="00FE7BF4" w:rsidRDefault="00FE7BF4">
      <w:pPr>
        <w:autoSpaceDE w:val="0"/>
        <w:autoSpaceDN w:val="0"/>
        <w:spacing w:after="0" w:line="14" w:lineRule="exact"/>
      </w:pPr>
    </w:p>
    <w:p w:rsidR="00FE7BF4" w:rsidRDefault="00FE7BF4">
      <w:pPr>
        <w:sectPr w:rsidR="00FE7BF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E7BF4" w:rsidRDefault="007F3CD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FE7BF4" w:rsidRPr="00A543FF" w:rsidRDefault="007F3CD8">
      <w:pPr>
        <w:autoSpaceDE w:val="0"/>
        <w:autoSpaceDN w:val="0"/>
        <w:spacing w:before="346" w:after="0" w:line="230" w:lineRule="auto"/>
        <w:rPr>
          <w:lang w:val="ru-RU"/>
        </w:rPr>
      </w:pPr>
      <w:r w:rsidRPr="00A543FF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E7BF4" w:rsidRPr="007F3CD8" w:rsidRDefault="007F3CD8">
      <w:pPr>
        <w:autoSpaceDE w:val="0"/>
        <w:autoSpaceDN w:val="0"/>
        <w:spacing w:before="166" w:after="0" w:line="262" w:lineRule="auto"/>
        <w:rPr>
          <w:lang w:val="ru-RU"/>
        </w:rPr>
      </w:pPr>
      <w:r w:rsidRPr="007F3CD8">
        <w:rPr>
          <w:rFonts w:ascii="Times New Roman" w:eastAsia="Times New Roman" w:hAnsi="Times New Roman"/>
          <w:color w:val="000000"/>
          <w:sz w:val="24"/>
          <w:lang w:val="ru-RU"/>
        </w:rPr>
        <w:t>Технология, 1 класс/</w:t>
      </w:r>
      <w:proofErr w:type="spellStart"/>
      <w:r w:rsidRPr="007F3CD8">
        <w:rPr>
          <w:rFonts w:ascii="Times New Roman" w:eastAsia="Times New Roman" w:hAnsi="Times New Roman"/>
          <w:color w:val="000000"/>
          <w:sz w:val="24"/>
          <w:lang w:val="ru-RU"/>
        </w:rPr>
        <w:t>Лутцева</w:t>
      </w:r>
      <w:proofErr w:type="spellEnd"/>
      <w:r w:rsidRPr="007F3CD8">
        <w:rPr>
          <w:rFonts w:ascii="Times New Roman" w:eastAsia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«Просвещение»; Введите свой вариант:</w:t>
      </w:r>
    </w:p>
    <w:p w:rsidR="00FE7BF4" w:rsidRPr="007F3CD8" w:rsidRDefault="007F3CD8">
      <w:pPr>
        <w:autoSpaceDE w:val="0"/>
        <w:autoSpaceDN w:val="0"/>
        <w:spacing w:before="262" w:after="0" w:line="230" w:lineRule="auto"/>
        <w:rPr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9058D" w:rsidRPr="00A543FF" w:rsidRDefault="007F3CD8" w:rsidP="00A543FF">
      <w:pPr>
        <w:pStyle w:val="a9"/>
        <w:numPr>
          <w:ilvl w:val="0"/>
          <w:numId w:val="34"/>
        </w:numPr>
        <w:tabs>
          <w:tab w:val="left" w:pos="284"/>
        </w:tabs>
        <w:ind w:left="0" w:right="-104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«Единое окно доступа к образовательным ресурсам»- </w:t>
      </w:r>
      <w:r w:rsidRPr="00A543FF">
        <w:rPr>
          <w:rFonts w:ascii="Times New Roman" w:hAnsi="Times New Roman" w:cs="Times New Roman"/>
          <w:sz w:val="24"/>
          <w:szCs w:val="24"/>
        </w:rPr>
        <w:t>http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A543FF">
        <w:rPr>
          <w:rFonts w:ascii="Times New Roman" w:hAnsi="Times New Roman" w:cs="Times New Roman"/>
          <w:sz w:val="24"/>
          <w:szCs w:val="24"/>
        </w:rPr>
        <w:t>windows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058D" w:rsidRPr="00A543FF" w:rsidRDefault="007F3CD8" w:rsidP="00A543FF">
      <w:pPr>
        <w:pStyle w:val="a9"/>
        <w:numPr>
          <w:ilvl w:val="0"/>
          <w:numId w:val="34"/>
        </w:numPr>
        <w:tabs>
          <w:tab w:val="left" w:pos="284"/>
        </w:tabs>
        <w:ind w:left="0" w:right="-104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 «Единая коллекция цифровых образовательных ресурсов» - </w:t>
      </w:r>
      <w:hyperlink r:id="rId7" w:history="1"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school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collektion</w:t>
        </w:r>
        <w:proofErr w:type="spellEnd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43FF" w:rsidRDefault="007F3CD8" w:rsidP="00A543FF">
      <w:pPr>
        <w:pStyle w:val="a9"/>
        <w:numPr>
          <w:ilvl w:val="0"/>
          <w:numId w:val="34"/>
        </w:numPr>
        <w:tabs>
          <w:tab w:val="left" w:pos="284"/>
        </w:tabs>
        <w:ind w:left="0" w:right="-104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3FF">
        <w:rPr>
          <w:rFonts w:ascii="Times New Roman" w:hAnsi="Times New Roman" w:cs="Times New Roman"/>
          <w:sz w:val="24"/>
          <w:szCs w:val="24"/>
          <w:lang w:val="ru-RU"/>
        </w:rPr>
        <w:t>«Федеральный центр информационных образовательных ресурсов» -</w:t>
      </w:r>
      <w:r w:rsidRPr="00A543FF">
        <w:rPr>
          <w:rFonts w:ascii="Times New Roman" w:hAnsi="Times New Roman" w:cs="Times New Roman"/>
          <w:sz w:val="24"/>
          <w:szCs w:val="24"/>
        </w:rPr>
        <w:t>http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A543FF" w:rsidRDefault="007F3CD8" w:rsidP="00A543FF">
      <w:pPr>
        <w:pStyle w:val="a9"/>
        <w:tabs>
          <w:tab w:val="left" w:pos="284"/>
        </w:tabs>
        <w:ind w:left="975" w:right="-13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3FF">
        <w:rPr>
          <w:rFonts w:ascii="Times New Roman" w:hAnsi="Times New Roman" w:cs="Times New Roman"/>
          <w:sz w:val="24"/>
          <w:szCs w:val="24"/>
        </w:rPr>
        <w:t>http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eor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A54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058D" w:rsidRPr="00A543FF" w:rsidRDefault="00A543FF" w:rsidP="00A543FF">
      <w:pPr>
        <w:pStyle w:val="a9"/>
        <w:ind w:left="-709" w:right="-1328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7F3CD8"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Каталог образовательных ресурсов сети Интернет для школы </w:t>
      </w:r>
      <w:hyperlink r:id="rId8" w:history="1"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katalog</w:t>
        </w:r>
        <w:proofErr w:type="spellEnd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iot</w:t>
        </w:r>
        <w:proofErr w:type="spellEnd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7F3CD8"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058D" w:rsidRPr="00A543FF" w:rsidRDefault="007F3CD8" w:rsidP="00A543FF">
      <w:pPr>
        <w:pStyle w:val="a9"/>
        <w:ind w:left="-709" w:right="-10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5. Библиотека материалов для начальной школы </w:t>
      </w:r>
      <w:hyperlink r:id="rId9" w:history="1"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nachalka</w:t>
        </w:r>
        <w:proofErr w:type="spellEnd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com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biblioteka</w:t>
        </w:r>
        <w:proofErr w:type="spellEnd"/>
      </w:hyperlink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058D" w:rsidRPr="00A543FF" w:rsidRDefault="007F3CD8" w:rsidP="00A543FF">
      <w:pPr>
        <w:pStyle w:val="a9"/>
        <w:ind w:left="-709" w:right="-10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A543FF">
        <w:rPr>
          <w:rFonts w:ascii="Times New Roman" w:hAnsi="Times New Roman" w:cs="Times New Roman"/>
          <w:sz w:val="24"/>
          <w:szCs w:val="24"/>
        </w:rPr>
        <w:t>M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todkabinet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: информационно-методический кабинет </w:t>
      </w:r>
      <w:hyperlink r:id="rId10" w:history="1"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http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www</w:t>
        </w:r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metodkabinet</w:t>
        </w:r>
        <w:proofErr w:type="spellEnd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</w:rPr>
          <w:t>eu</w:t>
        </w:r>
        <w:proofErr w:type="spellEnd"/>
        <w:r w:rsidR="00E9058D" w:rsidRPr="00A543FF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058D" w:rsidRPr="00A543FF" w:rsidRDefault="007F3CD8" w:rsidP="00A543FF">
      <w:pPr>
        <w:pStyle w:val="a9"/>
        <w:ind w:left="-709" w:right="-10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7. Каталог образовательных ресурсов сети «Интернет» </w:t>
      </w:r>
      <w:r w:rsidRPr="00A543FF">
        <w:rPr>
          <w:rFonts w:ascii="Times New Roman" w:hAnsi="Times New Roman" w:cs="Times New Roman"/>
          <w:sz w:val="24"/>
          <w:szCs w:val="24"/>
        </w:rPr>
        <w:t>http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A543FF">
        <w:rPr>
          <w:rFonts w:ascii="Times New Roman" w:hAnsi="Times New Roman" w:cs="Times New Roman"/>
          <w:sz w:val="24"/>
          <w:szCs w:val="24"/>
        </w:rPr>
        <w:t>catalog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058D" w:rsidRPr="00A543FF" w:rsidRDefault="007F3CD8" w:rsidP="00A543FF">
      <w:pPr>
        <w:pStyle w:val="a9"/>
        <w:ind w:left="-709" w:right="-10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8. Российский образовательный портал </w:t>
      </w:r>
      <w:r w:rsidRPr="00A543FF">
        <w:rPr>
          <w:rFonts w:ascii="Times New Roman" w:hAnsi="Times New Roman" w:cs="Times New Roman"/>
          <w:sz w:val="24"/>
          <w:szCs w:val="24"/>
        </w:rPr>
        <w:t>http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A543FF">
        <w:rPr>
          <w:rFonts w:ascii="Times New Roman" w:hAnsi="Times New Roman" w:cs="Times New Roman"/>
          <w:sz w:val="24"/>
          <w:szCs w:val="24"/>
        </w:rPr>
        <w:t>www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43FF">
        <w:rPr>
          <w:rFonts w:ascii="Times New Roman" w:hAnsi="Times New Roman" w:cs="Times New Roman"/>
          <w:sz w:val="24"/>
          <w:szCs w:val="24"/>
        </w:rPr>
        <w:t>school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E7BF4" w:rsidRPr="00A543FF" w:rsidRDefault="007F3CD8" w:rsidP="00A543FF">
      <w:pPr>
        <w:pStyle w:val="a9"/>
        <w:ind w:left="-709" w:right="-104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43FF">
        <w:rPr>
          <w:rFonts w:ascii="Times New Roman" w:hAnsi="Times New Roman" w:cs="Times New Roman"/>
          <w:sz w:val="24"/>
          <w:szCs w:val="24"/>
          <w:lang w:val="ru-RU"/>
        </w:rPr>
        <w:t xml:space="preserve">9. Портал «Российское образование </w:t>
      </w:r>
      <w:r w:rsidRPr="00A543FF">
        <w:rPr>
          <w:rFonts w:ascii="Times New Roman" w:hAnsi="Times New Roman" w:cs="Times New Roman"/>
          <w:sz w:val="24"/>
          <w:szCs w:val="24"/>
        </w:rPr>
        <w:t>http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A543FF">
        <w:rPr>
          <w:rFonts w:ascii="Times New Roman" w:hAnsi="Times New Roman" w:cs="Times New Roman"/>
          <w:sz w:val="24"/>
          <w:szCs w:val="24"/>
        </w:rPr>
        <w:t>www</w:t>
      </w:r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A543F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543FF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FE7BF4" w:rsidRPr="007F3CD8" w:rsidRDefault="007F3CD8">
      <w:pPr>
        <w:autoSpaceDE w:val="0"/>
        <w:autoSpaceDN w:val="0"/>
        <w:spacing w:before="598" w:after="0" w:line="230" w:lineRule="auto"/>
        <w:rPr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9058D" w:rsidRDefault="007F3CD8" w:rsidP="00A543FF">
      <w:pPr>
        <w:pStyle w:val="a9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lang w:val="ru-RU"/>
        </w:rPr>
      </w:pPr>
      <w:r w:rsidRPr="00E9058D">
        <w:rPr>
          <w:rFonts w:ascii="Times New Roman" w:hAnsi="Times New Roman" w:cs="Times New Roman"/>
          <w:sz w:val="24"/>
        </w:rPr>
        <w:t>https</w:t>
      </w:r>
      <w:r w:rsidRPr="00E9058D">
        <w:rPr>
          <w:rFonts w:ascii="Times New Roman" w:hAnsi="Times New Roman" w:cs="Times New Roman"/>
          <w:sz w:val="24"/>
          <w:lang w:val="ru-RU"/>
        </w:rPr>
        <w:t>://</w:t>
      </w:r>
      <w:r w:rsidRPr="00E9058D">
        <w:rPr>
          <w:rFonts w:ascii="Times New Roman" w:hAnsi="Times New Roman" w:cs="Times New Roman"/>
          <w:sz w:val="24"/>
        </w:rPr>
        <w:t>www</w:t>
      </w:r>
      <w:r w:rsidRPr="00E9058D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E9058D">
        <w:rPr>
          <w:rFonts w:ascii="Times New Roman" w:hAnsi="Times New Roman" w:cs="Times New Roman"/>
          <w:sz w:val="24"/>
        </w:rPr>
        <w:t>klass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39.</w:t>
      </w:r>
      <w:proofErr w:type="spellStart"/>
      <w:r w:rsidRPr="00E9058D">
        <w:rPr>
          <w:rFonts w:ascii="Times New Roman" w:hAnsi="Times New Roman" w:cs="Times New Roman"/>
          <w:sz w:val="24"/>
        </w:rPr>
        <w:t>ru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E9058D">
        <w:rPr>
          <w:rFonts w:ascii="Times New Roman" w:hAnsi="Times New Roman" w:cs="Times New Roman"/>
          <w:sz w:val="24"/>
        </w:rPr>
        <w:t>klassnye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E9058D">
        <w:rPr>
          <w:rFonts w:ascii="Times New Roman" w:hAnsi="Times New Roman" w:cs="Times New Roman"/>
          <w:sz w:val="24"/>
        </w:rPr>
        <w:t>resursy</w:t>
      </w:r>
      <w:proofErr w:type="spellEnd"/>
      <w:r w:rsidR="00A543FF">
        <w:rPr>
          <w:rFonts w:ascii="Times New Roman" w:hAnsi="Times New Roman" w:cs="Times New Roman"/>
          <w:sz w:val="24"/>
          <w:lang w:val="ru-RU"/>
        </w:rPr>
        <w:t>/</w:t>
      </w:r>
      <w:r w:rsidRPr="00E9058D">
        <w:rPr>
          <w:rFonts w:ascii="Times New Roman" w:hAnsi="Times New Roman" w:cs="Times New Roman"/>
          <w:sz w:val="24"/>
        </w:rPr>
        <w:t>https</w:t>
      </w:r>
      <w:r w:rsidRPr="00E9058D">
        <w:rPr>
          <w:rFonts w:ascii="Times New Roman" w:hAnsi="Times New Roman" w:cs="Times New Roman"/>
          <w:sz w:val="24"/>
          <w:lang w:val="ru-RU"/>
        </w:rPr>
        <w:t>://</w:t>
      </w:r>
      <w:r w:rsidRPr="00E9058D">
        <w:rPr>
          <w:rFonts w:ascii="Times New Roman" w:hAnsi="Times New Roman" w:cs="Times New Roman"/>
          <w:sz w:val="24"/>
        </w:rPr>
        <w:t>www</w:t>
      </w:r>
      <w:r w:rsidRPr="00E9058D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E9058D">
        <w:rPr>
          <w:rFonts w:ascii="Times New Roman" w:hAnsi="Times New Roman" w:cs="Times New Roman"/>
          <w:sz w:val="24"/>
        </w:rPr>
        <w:t>uchportal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E9058D">
        <w:rPr>
          <w:rFonts w:ascii="Times New Roman" w:hAnsi="Times New Roman" w:cs="Times New Roman"/>
          <w:sz w:val="24"/>
        </w:rPr>
        <w:t>ru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/</w:t>
      </w:r>
      <w:r w:rsidRPr="00E9058D">
        <w:rPr>
          <w:rFonts w:ascii="Times New Roman" w:hAnsi="Times New Roman" w:cs="Times New Roman"/>
          <w:sz w:val="24"/>
        </w:rPr>
        <w:t>load</w:t>
      </w:r>
      <w:r w:rsidR="00A543FF">
        <w:rPr>
          <w:rFonts w:ascii="Times New Roman" w:hAnsi="Times New Roman" w:cs="Times New Roman"/>
          <w:sz w:val="24"/>
          <w:lang w:val="ru-RU"/>
        </w:rPr>
        <w:t>/47-2-2</w:t>
      </w:r>
      <w:hyperlink r:id="rId11" w:history="1">
        <w:r w:rsidR="00E9058D" w:rsidRPr="0015254A">
          <w:rPr>
            <w:rStyle w:val="aff8"/>
            <w:rFonts w:ascii="Times New Roman" w:hAnsi="Times New Roman" w:cs="Times New Roman"/>
            <w:sz w:val="24"/>
          </w:rPr>
          <w:t>http</w:t>
        </w:r>
        <w:r w:rsidR="00E9058D" w:rsidRPr="0015254A">
          <w:rPr>
            <w:rStyle w:val="aff8"/>
            <w:rFonts w:ascii="Times New Roman" w:hAnsi="Times New Roman" w:cs="Times New Roman"/>
            <w:sz w:val="24"/>
            <w:lang w:val="ru-RU"/>
          </w:rPr>
          <w:t>://</w:t>
        </w:r>
        <w:r w:rsidR="00E9058D" w:rsidRPr="0015254A">
          <w:rPr>
            <w:rStyle w:val="aff8"/>
            <w:rFonts w:ascii="Times New Roman" w:hAnsi="Times New Roman" w:cs="Times New Roman"/>
            <w:sz w:val="24"/>
          </w:rPr>
          <w:t>school</w:t>
        </w:r>
        <w:r w:rsidR="00E9058D" w:rsidRPr="0015254A">
          <w:rPr>
            <w:rStyle w:val="aff8"/>
            <w:rFonts w:ascii="Times New Roman" w:hAnsi="Times New Roman" w:cs="Times New Roman"/>
            <w:sz w:val="24"/>
            <w:lang w:val="ru-RU"/>
          </w:rPr>
          <w:t>-</w:t>
        </w:r>
        <w:r w:rsidR="00E9058D" w:rsidRPr="0015254A">
          <w:rPr>
            <w:rStyle w:val="aff8"/>
            <w:rFonts w:ascii="Times New Roman" w:hAnsi="Times New Roman" w:cs="Times New Roman"/>
            <w:sz w:val="24"/>
          </w:rPr>
          <w:t>collection</w:t>
        </w:r>
        <w:r w:rsidR="00E9058D" w:rsidRPr="0015254A">
          <w:rPr>
            <w:rStyle w:val="aff8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E9058D" w:rsidRPr="0015254A">
          <w:rPr>
            <w:rStyle w:val="aff8"/>
            <w:rFonts w:ascii="Times New Roman" w:hAnsi="Times New Roman" w:cs="Times New Roman"/>
            <w:sz w:val="24"/>
          </w:rPr>
          <w:t>edu</w:t>
        </w:r>
        <w:proofErr w:type="spellEnd"/>
        <w:r w:rsidR="00E9058D" w:rsidRPr="0015254A">
          <w:rPr>
            <w:rStyle w:val="aff8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E9058D" w:rsidRPr="0015254A">
          <w:rPr>
            <w:rStyle w:val="aff8"/>
            <w:rFonts w:ascii="Times New Roman" w:hAnsi="Times New Roman" w:cs="Times New Roman"/>
            <w:sz w:val="24"/>
          </w:rPr>
          <w:t>ru</w:t>
        </w:r>
        <w:proofErr w:type="spellEnd"/>
        <w:r w:rsidR="00E9058D" w:rsidRPr="0015254A">
          <w:rPr>
            <w:rStyle w:val="aff8"/>
            <w:rFonts w:ascii="Times New Roman" w:hAnsi="Times New Roman" w:cs="Times New Roman"/>
            <w:sz w:val="24"/>
            <w:lang w:val="ru-RU"/>
          </w:rPr>
          <w:t>/</w:t>
        </w:r>
      </w:hyperlink>
      <w:r w:rsidRPr="00E9058D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E7BF4" w:rsidRPr="00E9058D" w:rsidRDefault="007F3CD8" w:rsidP="00A543FF">
      <w:pPr>
        <w:pStyle w:val="a9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lang w:val="ru-RU"/>
        </w:rPr>
      </w:pPr>
      <w:r w:rsidRPr="00E9058D">
        <w:rPr>
          <w:rFonts w:ascii="Times New Roman" w:hAnsi="Times New Roman" w:cs="Times New Roman"/>
          <w:sz w:val="24"/>
        </w:rPr>
        <w:t>http</w:t>
      </w:r>
      <w:r w:rsidRPr="00E9058D">
        <w:rPr>
          <w:rFonts w:ascii="Times New Roman" w:hAnsi="Times New Roman" w:cs="Times New Roman"/>
          <w:sz w:val="24"/>
          <w:lang w:val="ru-RU"/>
        </w:rPr>
        <w:t>://</w:t>
      </w:r>
      <w:r w:rsidRPr="00E9058D">
        <w:rPr>
          <w:rFonts w:ascii="Times New Roman" w:hAnsi="Times New Roman" w:cs="Times New Roman"/>
          <w:sz w:val="24"/>
        </w:rPr>
        <w:t>um</w:t>
      </w:r>
      <w:r w:rsidRPr="00E9058D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E9058D">
        <w:rPr>
          <w:rFonts w:ascii="Times New Roman" w:hAnsi="Times New Roman" w:cs="Times New Roman"/>
          <w:sz w:val="24"/>
        </w:rPr>
        <w:t>razum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E9058D">
        <w:rPr>
          <w:rFonts w:ascii="Times New Roman" w:hAnsi="Times New Roman" w:cs="Times New Roman"/>
          <w:sz w:val="24"/>
        </w:rPr>
        <w:t>ru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/</w:t>
      </w:r>
      <w:r w:rsidRPr="00E9058D">
        <w:rPr>
          <w:rFonts w:ascii="Times New Roman" w:hAnsi="Times New Roman" w:cs="Times New Roman"/>
          <w:sz w:val="24"/>
        </w:rPr>
        <w:t>load</w:t>
      </w:r>
      <w:r w:rsidRPr="00E9058D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E9058D">
        <w:rPr>
          <w:rFonts w:ascii="Times New Roman" w:hAnsi="Times New Roman" w:cs="Times New Roman"/>
          <w:sz w:val="24"/>
        </w:rPr>
        <w:t>uchebnye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_</w:t>
      </w:r>
      <w:proofErr w:type="spellStart"/>
      <w:r w:rsidRPr="00E9058D">
        <w:rPr>
          <w:rFonts w:ascii="Times New Roman" w:hAnsi="Times New Roman" w:cs="Times New Roman"/>
          <w:sz w:val="24"/>
        </w:rPr>
        <w:t>prezentacii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E9058D">
        <w:rPr>
          <w:rFonts w:ascii="Times New Roman" w:hAnsi="Times New Roman" w:cs="Times New Roman"/>
          <w:sz w:val="24"/>
        </w:rPr>
        <w:t>nachalnaja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_</w:t>
      </w:r>
      <w:proofErr w:type="spellStart"/>
      <w:r w:rsidRPr="00E9058D">
        <w:rPr>
          <w:rFonts w:ascii="Times New Roman" w:hAnsi="Times New Roman" w:cs="Times New Roman"/>
          <w:sz w:val="24"/>
        </w:rPr>
        <w:t>shkola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 xml:space="preserve">/18 </w:t>
      </w:r>
      <w:r w:rsidRPr="00E9058D">
        <w:rPr>
          <w:rFonts w:ascii="Times New Roman" w:hAnsi="Times New Roman" w:cs="Times New Roman"/>
          <w:sz w:val="24"/>
        </w:rPr>
        <w:t>http</w:t>
      </w:r>
      <w:r w:rsidRPr="00E9058D">
        <w:rPr>
          <w:rFonts w:ascii="Times New Roman" w:hAnsi="Times New Roman" w:cs="Times New Roman"/>
          <w:sz w:val="24"/>
          <w:lang w:val="ru-RU"/>
        </w:rPr>
        <w:t>://</w:t>
      </w:r>
      <w:r w:rsidRPr="00E9058D">
        <w:rPr>
          <w:rFonts w:ascii="Times New Roman" w:hAnsi="Times New Roman" w:cs="Times New Roman"/>
          <w:sz w:val="24"/>
        </w:rPr>
        <w:t>internet</w:t>
      </w:r>
      <w:r w:rsidRPr="00E9058D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E9058D">
        <w:rPr>
          <w:rFonts w:ascii="Times New Roman" w:hAnsi="Times New Roman" w:cs="Times New Roman"/>
          <w:sz w:val="24"/>
        </w:rPr>
        <w:t>chgk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.</w:t>
      </w:r>
      <w:r w:rsidRPr="00E9058D">
        <w:rPr>
          <w:rFonts w:ascii="Times New Roman" w:hAnsi="Times New Roman" w:cs="Times New Roman"/>
          <w:sz w:val="24"/>
        </w:rPr>
        <w:t>info</w:t>
      </w:r>
      <w:r w:rsidRPr="00E9058D">
        <w:rPr>
          <w:rFonts w:ascii="Times New Roman" w:hAnsi="Times New Roman" w:cs="Times New Roman"/>
          <w:sz w:val="24"/>
          <w:lang w:val="ru-RU"/>
        </w:rPr>
        <w:t xml:space="preserve">/ </w:t>
      </w:r>
      <w:r w:rsidRPr="00E9058D">
        <w:rPr>
          <w:rFonts w:ascii="Times New Roman" w:hAnsi="Times New Roman" w:cs="Times New Roman"/>
          <w:sz w:val="24"/>
        </w:rPr>
        <w:t>http</w:t>
      </w:r>
      <w:r w:rsidRPr="00E9058D">
        <w:rPr>
          <w:rFonts w:ascii="Times New Roman" w:hAnsi="Times New Roman" w:cs="Times New Roman"/>
          <w:sz w:val="24"/>
          <w:lang w:val="ru-RU"/>
        </w:rPr>
        <w:t>://</w:t>
      </w:r>
      <w:r w:rsidRPr="00E9058D">
        <w:rPr>
          <w:rFonts w:ascii="Times New Roman" w:hAnsi="Times New Roman" w:cs="Times New Roman"/>
          <w:sz w:val="24"/>
        </w:rPr>
        <w:t>www</w:t>
      </w:r>
      <w:r w:rsidRPr="00E9058D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E9058D">
        <w:rPr>
          <w:rFonts w:ascii="Times New Roman" w:hAnsi="Times New Roman" w:cs="Times New Roman"/>
          <w:sz w:val="24"/>
        </w:rPr>
        <w:t>vbg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E9058D">
        <w:rPr>
          <w:rFonts w:ascii="Times New Roman" w:hAnsi="Times New Roman" w:cs="Times New Roman"/>
          <w:sz w:val="24"/>
        </w:rPr>
        <w:t>ru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/~</w:t>
      </w:r>
      <w:proofErr w:type="spellStart"/>
      <w:r w:rsidRPr="00E9058D">
        <w:rPr>
          <w:rFonts w:ascii="Times New Roman" w:hAnsi="Times New Roman" w:cs="Times New Roman"/>
          <w:sz w:val="24"/>
        </w:rPr>
        <w:t>kvint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E9058D">
        <w:rPr>
          <w:rFonts w:ascii="Times New Roman" w:hAnsi="Times New Roman" w:cs="Times New Roman"/>
          <w:sz w:val="24"/>
        </w:rPr>
        <w:t>im</w:t>
      </w:r>
      <w:proofErr w:type="spellEnd"/>
      <w:r w:rsidRPr="00E9058D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E9058D">
        <w:rPr>
          <w:rFonts w:ascii="Times New Roman" w:hAnsi="Times New Roman" w:cs="Times New Roman"/>
          <w:sz w:val="24"/>
        </w:rPr>
        <w:t>htm</w:t>
      </w:r>
      <w:proofErr w:type="spellEnd"/>
    </w:p>
    <w:p w:rsidR="00FE7BF4" w:rsidRDefault="00FE7BF4" w:rsidP="00E9058D">
      <w:pPr>
        <w:pStyle w:val="a9"/>
        <w:jc w:val="both"/>
        <w:rPr>
          <w:rFonts w:ascii="Times New Roman" w:hAnsi="Times New Roman" w:cs="Times New Roman"/>
          <w:sz w:val="24"/>
          <w:lang w:val="ru-RU"/>
        </w:rPr>
      </w:pPr>
    </w:p>
    <w:p w:rsidR="00E9058D" w:rsidRDefault="00E9058D" w:rsidP="00E9058D">
      <w:pPr>
        <w:pStyle w:val="a9"/>
        <w:jc w:val="both"/>
        <w:rPr>
          <w:rFonts w:ascii="Times New Roman" w:hAnsi="Times New Roman" w:cs="Times New Roman"/>
          <w:sz w:val="24"/>
          <w:lang w:val="ru-RU"/>
        </w:rPr>
      </w:pPr>
    </w:p>
    <w:p w:rsidR="00FE7BF4" w:rsidRPr="007F3CD8" w:rsidRDefault="00FE7BF4">
      <w:pPr>
        <w:autoSpaceDE w:val="0"/>
        <w:autoSpaceDN w:val="0"/>
        <w:spacing w:after="78" w:line="220" w:lineRule="exact"/>
        <w:rPr>
          <w:lang w:val="ru-RU"/>
        </w:rPr>
      </w:pPr>
    </w:p>
    <w:p w:rsidR="00E9058D" w:rsidRDefault="007F3CD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E9058D" w:rsidRPr="00E9058D" w:rsidRDefault="00E9058D" w:rsidP="00E9058D">
      <w:pPr>
        <w:autoSpaceDE w:val="0"/>
        <w:autoSpaceDN w:val="0"/>
        <w:spacing w:after="0" w:line="408" w:lineRule="auto"/>
        <w:ind w:right="432"/>
        <w:jc w:val="both"/>
        <w:rPr>
          <w:rFonts w:ascii="Times New Roman" w:hAnsi="Times New Roman" w:cs="Times New Roman"/>
          <w:sz w:val="24"/>
          <w:lang w:val="ru-RU"/>
        </w:rPr>
      </w:pPr>
      <w:r w:rsidRPr="00E9058D">
        <w:rPr>
          <w:rFonts w:ascii="Times New Roman" w:hAnsi="Times New Roman" w:cs="Times New Roman"/>
          <w:sz w:val="24"/>
          <w:lang w:val="ru-RU"/>
        </w:rPr>
        <w:t xml:space="preserve">Таблицы к основным разделам, </w:t>
      </w:r>
      <w:proofErr w:type="gramStart"/>
      <w:r w:rsidRPr="00E9058D">
        <w:rPr>
          <w:rFonts w:ascii="Times New Roman" w:hAnsi="Times New Roman" w:cs="Times New Roman"/>
          <w:sz w:val="24"/>
          <w:lang w:val="ru-RU"/>
        </w:rPr>
        <w:t>содержащегося</w:t>
      </w:r>
      <w:proofErr w:type="gramEnd"/>
      <w:r w:rsidRPr="00E9058D">
        <w:rPr>
          <w:rFonts w:ascii="Times New Roman" w:hAnsi="Times New Roman" w:cs="Times New Roman"/>
          <w:sz w:val="24"/>
          <w:lang w:val="ru-RU"/>
        </w:rPr>
        <w:t xml:space="preserve"> в программе.</w:t>
      </w:r>
    </w:p>
    <w:p w:rsidR="00E9058D" w:rsidRDefault="00E9058D" w:rsidP="00E9058D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9058D">
        <w:rPr>
          <w:rFonts w:ascii="Times New Roman" w:hAnsi="Times New Roman" w:cs="Times New Roman"/>
          <w:sz w:val="24"/>
          <w:lang w:val="ru-RU"/>
        </w:rPr>
        <w:t>Набор сюжетных картинок в соответствии с тематическим планированием</w:t>
      </w:r>
      <w:r w:rsidR="007F3CD8" w:rsidRPr="00E9058D">
        <w:rPr>
          <w:rFonts w:ascii="Times New Roman" w:hAnsi="Times New Roman" w:cs="Times New Roman"/>
          <w:sz w:val="24"/>
          <w:lang w:val="ru-RU"/>
        </w:rPr>
        <w:br/>
      </w:r>
    </w:p>
    <w:p w:rsidR="00FE7BF4" w:rsidRPr="007F3CD8" w:rsidRDefault="007F3CD8" w:rsidP="00E9058D">
      <w:pPr>
        <w:autoSpaceDE w:val="0"/>
        <w:autoSpaceDN w:val="0"/>
        <w:spacing w:after="0" w:line="408" w:lineRule="auto"/>
        <w:ind w:right="432"/>
        <w:jc w:val="both"/>
        <w:rPr>
          <w:lang w:val="ru-RU"/>
        </w:rPr>
      </w:pPr>
      <w:r w:rsidRPr="007F3CD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E9058D" w:rsidRDefault="00E9058D">
      <w:pPr>
        <w:rPr>
          <w:lang w:val="ru-RU"/>
        </w:rPr>
      </w:pPr>
    </w:p>
    <w:p w:rsidR="007F3CD8" w:rsidRPr="007F3CD8" w:rsidRDefault="00E9058D">
      <w:pPr>
        <w:rPr>
          <w:lang w:val="ru-RU"/>
        </w:rPr>
      </w:pPr>
      <w:r w:rsidRPr="00E9058D">
        <w:rPr>
          <w:rFonts w:ascii="Times New Roman" w:hAnsi="Times New Roman" w:cs="Times New Roman"/>
          <w:sz w:val="24"/>
          <w:lang w:val="ru-RU"/>
        </w:rPr>
        <w:t>Классная магнитная доска. Мультимедийный проектор</w:t>
      </w:r>
    </w:p>
    <w:sectPr w:rsidR="007F3CD8" w:rsidRPr="007F3CD8" w:rsidSect="00A543FF">
      <w:pgSz w:w="11900" w:h="16840"/>
      <w:pgMar w:top="1440" w:right="276" w:bottom="1440" w:left="1440" w:header="720" w:footer="720" w:gutter="0"/>
      <w:cols w:space="720" w:equalWidth="0">
        <w:col w:w="101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13B7D"/>
    <w:multiLevelType w:val="hybridMultilevel"/>
    <w:tmpl w:val="BDC0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3D13A5"/>
    <w:multiLevelType w:val="hybridMultilevel"/>
    <w:tmpl w:val="CA3CE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6E83549"/>
    <w:multiLevelType w:val="hybridMultilevel"/>
    <w:tmpl w:val="3ABA41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EF8017B"/>
    <w:multiLevelType w:val="hybridMultilevel"/>
    <w:tmpl w:val="D8F4A358"/>
    <w:lvl w:ilvl="0" w:tplc="39829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DF5B03"/>
    <w:multiLevelType w:val="hybridMultilevel"/>
    <w:tmpl w:val="A506761A"/>
    <w:lvl w:ilvl="0" w:tplc="8092EF36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9B469C"/>
    <w:multiLevelType w:val="hybridMultilevel"/>
    <w:tmpl w:val="B114B9A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084836"/>
    <w:multiLevelType w:val="hybridMultilevel"/>
    <w:tmpl w:val="0608D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7A352F"/>
    <w:multiLevelType w:val="hybridMultilevel"/>
    <w:tmpl w:val="37E4A1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973D6"/>
    <w:multiLevelType w:val="hybridMultilevel"/>
    <w:tmpl w:val="14766A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EAE72CF"/>
    <w:multiLevelType w:val="hybridMultilevel"/>
    <w:tmpl w:val="983E2EF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541C9D"/>
    <w:multiLevelType w:val="hybridMultilevel"/>
    <w:tmpl w:val="C6728A8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CD20688"/>
    <w:multiLevelType w:val="hybridMultilevel"/>
    <w:tmpl w:val="7324BA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D5E53"/>
    <w:multiLevelType w:val="hybridMultilevel"/>
    <w:tmpl w:val="9F0068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177577"/>
    <w:multiLevelType w:val="hybridMultilevel"/>
    <w:tmpl w:val="54280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234333"/>
    <w:multiLevelType w:val="hybridMultilevel"/>
    <w:tmpl w:val="6F8A8F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17D54"/>
    <w:multiLevelType w:val="hybridMultilevel"/>
    <w:tmpl w:val="85CEBB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88471B"/>
    <w:multiLevelType w:val="hybridMultilevel"/>
    <w:tmpl w:val="35E03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540600"/>
    <w:multiLevelType w:val="hybridMultilevel"/>
    <w:tmpl w:val="CC7C65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A0325"/>
    <w:multiLevelType w:val="hybridMultilevel"/>
    <w:tmpl w:val="9EF6B970"/>
    <w:lvl w:ilvl="0" w:tplc="39829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B46C9"/>
    <w:multiLevelType w:val="hybridMultilevel"/>
    <w:tmpl w:val="B5E82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BC23720"/>
    <w:multiLevelType w:val="hybridMultilevel"/>
    <w:tmpl w:val="226265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D4782D"/>
    <w:multiLevelType w:val="hybridMultilevel"/>
    <w:tmpl w:val="17543A2C"/>
    <w:lvl w:ilvl="0" w:tplc="39829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6A786F"/>
    <w:multiLevelType w:val="hybridMultilevel"/>
    <w:tmpl w:val="1BEA5E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283582"/>
    <w:multiLevelType w:val="hybridMultilevel"/>
    <w:tmpl w:val="17543A2C"/>
    <w:lvl w:ilvl="0" w:tplc="39829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DD2010"/>
    <w:multiLevelType w:val="hybridMultilevel"/>
    <w:tmpl w:val="96140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510CEA"/>
    <w:multiLevelType w:val="hybridMultilevel"/>
    <w:tmpl w:val="29E6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3"/>
  </w:num>
  <w:num w:numId="12">
    <w:abstractNumId w:val="16"/>
  </w:num>
  <w:num w:numId="13">
    <w:abstractNumId w:val="26"/>
  </w:num>
  <w:num w:numId="14">
    <w:abstractNumId w:val="14"/>
  </w:num>
  <w:num w:numId="15">
    <w:abstractNumId w:val="30"/>
  </w:num>
  <w:num w:numId="16">
    <w:abstractNumId w:val="31"/>
  </w:num>
  <w:num w:numId="17">
    <w:abstractNumId w:val="24"/>
  </w:num>
  <w:num w:numId="18">
    <w:abstractNumId w:val="20"/>
  </w:num>
  <w:num w:numId="19">
    <w:abstractNumId w:val="18"/>
  </w:num>
  <w:num w:numId="20">
    <w:abstractNumId w:val="19"/>
  </w:num>
  <w:num w:numId="21">
    <w:abstractNumId w:val="21"/>
  </w:num>
  <w:num w:numId="22">
    <w:abstractNumId w:val="29"/>
  </w:num>
  <w:num w:numId="23">
    <w:abstractNumId w:val="32"/>
  </w:num>
  <w:num w:numId="24">
    <w:abstractNumId w:val="12"/>
  </w:num>
  <w:num w:numId="25">
    <w:abstractNumId w:val="17"/>
  </w:num>
  <w:num w:numId="26">
    <w:abstractNumId w:val="11"/>
  </w:num>
  <w:num w:numId="27">
    <w:abstractNumId w:val="28"/>
  </w:num>
  <w:num w:numId="28">
    <w:abstractNumId w:val="33"/>
  </w:num>
  <w:num w:numId="29">
    <w:abstractNumId w:val="9"/>
  </w:num>
  <w:num w:numId="30">
    <w:abstractNumId w:val="25"/>
  </w:num>
  <w:num w:numId="31">
    <w:abstractNumId w:val="22"/>
  </w:num>
  <w:num w:numId="32">
    <w:abstractNumId w:val="15"/>
  </w:num>
  <w:num w:numId="33">
    <w:abstractNumId w:val="34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724F7"/>
    <w:rsid w:val="0029639D"/>
    <w:rsid w:val="00326F90"/>
    <w:rsid w:val="003B0C2A"/>
    <w:rsid w:val="004F056D"/>
    <w:rsid w:val="007F3CD8"/>
    <w:rsid w:val="008E206E"/>
    <w:rsid w:val="0092736F"/>
    <w:rsid w:val="00A543FF"/>
    <w:rsid w:val="00A7546D"/>
    <w:rsid w:val="00AA1D8D"/>
    <w:rsid w:val="00B47730"/>
    <w:rsid w:val="00C764E9"/>
    <w:rsid w:val="00CB0664"/>
    <w:rsid w:val="00E62417"/>
    <w:rsid w:val="00E9058D"/>
    <w:rsid w:val="00FC693F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90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90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ktion.edu/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etodkabinet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5F7E8-B7AC-41EE-B2C3-21EAE815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5652</Words>
  <Characters>32218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ege2</cp:lastModifiedBy>
  <cp:revision>6</cp:revision>
  <dcterms:created xsi:type="dcterms:W3CDTF">2022-09-08T15:56:00Z</dcterms:created>
  <dcterms:modified xsi:type="dcterms:W3CDTF">2022-09-15T07:43:00Z</dcterms:modified>
</cp:coreProperties>
</file>